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02C7" w14:textId="77777777" w:rsidR="00D1765B" w:rsidRPr="00D1765B" w:rsidRDefault="00D1765B" w:rsidP="00D1765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D1765B">
        <w:rPr>
          <w:rStyle w:val="Strong"/>
          <w:rFonts w:asciiTheme="majorHAnsi" w:hAnsiTheme="majorHAnsi" w:cstheme="majorHAnsi"/>
          <w:sz w:val="36"/>
          <w:szCs w:val="36"/>
        </w:rPr>
        <w:t>Я хочу увидеть город в вышине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sz w:val="36"/>
          <w:szCs w:val="36"/>
        </w:rPr>
        <w:t>И жемчужные ворота и престол…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склониться на колени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И молиться, что дошёл 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По тропинке узкой, что вела домой.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sz w:val="36"/>
          <w:szCs w:val="36"/>
        </w:rPr>
        <w:t>Я хочу увидеть город дорогой: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sz w:val="36"/>
          <w:szCs w:val="36"/>
        </w:rPr>
        <w:t>Древо жизни, приносящее свой плод.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Знать, что счастье будет вечным,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Будет новым небосвод, 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Где светила сменит Бога лик Святой.</w:t>
      </w:r>
    </w:p>
    <w:p w14:paraId="1AD3762B" w14:textId="77777777" w:rsidR="00D1765B" w:rsidRPr="00D1765B" w:rsidRDefault="00D1765B" w:rsidP="00D1765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D1765B">
        <w:rPr>
          <w:rStyle w:val="Strong"/>
          <w:rFonts w:asciiTheme="majorHAnsi" w:hAnsiTheme="majorHAnsi" w:cstheme="majorHAnsi"/>
          <w:sz w:val="36"/>
          <w:szCs w:val="36"/>
        </w:rPr>
        <w:t>Я хочу увидеть город неземной,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sz w:val="36"/>
          <w:szCs w:val="36"/>
        </w:rPr>
        <w:t>В Книге Жизни своё имя прочитать.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От Царя венец победы 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С ликованием принять 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с Его народом вечно пребывать.</w:t>
      </w:r>
    </w:p>
    <w:p w14:paraId="3D691C59" w14:textId="77777777" w:rsidR="00D1765B" w:rsidRPr="00D1765B" w:rsidRDefault="00D1765B" w:rsidP="00D1765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D1765B">
        <w:rPr>
          <w:rStyle w:val="Strong"/>
          <w:rFonts w:asciiTheme="majorHAnsi" w:hAnsiTheme="majorHAnsi" w:cstheme="majorHAnsi"/>
          <w:sz w:val="36"/>
          <w:szCs w:val="36"/>
        </w:rPr>
        <w:t>Я хочу увидеть город золотой,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sz w:val="36"/>
          <w:szCs w:val="36"/>
        </w:rPr>
        <w:t>Приготовленный для Божиих детей…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приблизиться к Иисусу,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Он отрёт слезу с очей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дарует радость сердцу моему.</w:t>
      </w:r>
    </w:p>
    <w:p w14:paraId="04715C2D" w14:textId="77777777" w:rsidR="00D1765B" w:rsidRPr="00D1765B" w:rsidRDefault="00D1765B" w:rsidP="00D1765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D1765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склониться на колени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молиться, что дошёл</w:t>
      </w:r>
      <w:r w:rsidRPr="00D176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765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По тропинке узкой, что вела домой.</w:t>
      </w:r>
    </w:p>
    <w:p w14:paraId="5F69AB05" w14:textId="0354828F" w:rsidR="00EB7C4D" w:rsidRPr="00D1765B" w:rsidRDefault="00EB7C4D" w:rsidP="00D1765B">
      <w:pPr>
        <w:pStyle w:val="NormalWeb"/>
        <w:rPr>
          <w:rFonts w:asciiTheme="majorHAnsi" w:hAnsiTheme="majorHAnsi" w:cstheme="majorHAnsi"/>
          <w:sz w:val="36"/>
          <w:szCs w:val="36"/>
        </w:rPr>
      </w:pPr>
    </w:p>
    <w:sectPr w:rsidR="00EB7C4D" w:rsidRPr="00D176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1486258">
    <w:abstractNumId w:val="8"/>
  </w:num>
  <w:num w:numId="2" w16cid:durableId="1603034052">
    <w:abstractNumId w:val="6"/>
  </w:num>
  <w:num w:numId="3" w16cid:durableId="733894046">
    <w:abstractNumId w:val="5"/>
  </w:num>
  <w:num w:numId="4" w16cid:durableId="59207616">
    <w:abstractNumId w:val="4"/>
  </w:num>
  <w:num w:numId="5" w16cid:durableId="495339717">
    <w:abstractNumId w:val="7"/>
  </w:num>
  <w:num w:numId="6" w16cid:durableId="204802517">
    <w:abstractNumId w:val="3"/>
  </w:num>
  <w:num w:numId="7" w16cid:durableId="451359809">
    <w:abstractNumId w:val="2"/>
  </w:num>
  <w:num w:numId="8" w16cid:durableId="1814177188">
    <w:abstractNumId w:val="1"/>
  </w:num>
  <w:num w:numId="9" w16cid:durableId="63899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1765B"/>
    <w:rsid w:val="00EB7C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612F3E4-3E36-4A21-AF26-D0516D0F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17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2024-03-02T22:14:00Z</dcterms:modified>
  <cp:category/>
</cp:coreProperties>
</file>