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A424" w14:textId="77777777" w:rsidR="00A25543" w:rsidRPr="00A25543" w:rsidRDefault="00A25543" w:rsidP="00A25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25543">
        <w:rPr>
          <w:rStyle w:val="Strong"/>
          <w:rFonts w:asciiTheme="majorHAnsi" w:hAnsiTheme="majorHAnsi" w:cstheme="majorHAnsi"/>
          <w:sz w:val="40"/>
          <w:szCs w:val="40"/>
        </w:rPr>
        <w:t>Я ношу своё сердце, как хрупкую вазу,</w:t>
      </w:r>
      <w:r w:rsidRPr="00A25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sz w:val="40"/>
          <w:szCs w:val="40"/>
        </w:rPr>
        <w:t xml:space="preserve">Ненароком споткнёшься – </w:t>
      </w:r>
      <w:r w:rsidRPr="00A25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sz w:val="40"/>
          <w:szCs w:val="40"/>
        </w:rPr>
        <w:t>и вдребезги жизнь!</w:t>
      </w:r>
    </w:p>
    <w:p w14:paraId="1C96FA2F" w14:textId="77777777" w:rsidR="00A25543" w:rsidRPr="00A25543" w:rsidRDefault="00A25543" w:rsidP="00A25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2554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Чтобы я на пути не споткнулся ни разу,</w:t>
      </w:r>
      <w:r w:rsidRPr="00A25543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Чей-то голос твердит: "Иисуса держись!" x2</w:t>
      </w:r>
    </w:p>
    <w:p w14:paraId="67088F59" w14:textId="77777777" w:rsidR="00A25543" w:rsidRPr="00A25543" w:rsidRDefault="00A25543" w:rsidP="00A25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2554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То ли вдруг засвистят ледяные метели,</w:t>
      </w:r>
      <w:r w:rsidRPr="00A25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То ли грозы расщепят небесную высь,</w:t>
      </w:r>
    </w:p>
    <w:p w14:paraId="4E7044F7" w14:textId="77777777" w:rsidR="00A25543" w:rsidRPr="00A25543" w:rsidRDefault="00A25543" w:rsidP="00A25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25543">
        <w:rPr>
          <w:rStyle w:val="Strong"/>
          <w:rFonts w:asciiTheme="majorHAnsi" w:hAnsiTheme="majorHAnsi" w:cstheme="majorHAnsi"/>
          <w:sz w:val="40"/>
          <w:szCs w:val="40"/>
        </w:rPr>
        <w:t>То ли просто весной заволнуются ели,</w:t>
      </w:r>
      <w:r w:rsidRPr="00A25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sz w:val="40"/>
          <w:szCs w:val="40"/>
        </w:rPr>
        <w:t>Чей-то голос твердит: "Иисуса держись!"</w:t>
      </w:r>
    </w:p>
    <w:p w14:paraId="44128655" w14:textId="77777777" w:rsidR="00A25543" w:rsidRPr="00A25543" w:rsidRDefault="00A25543" w:rsidP="00A25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25543">
        <w:rPr>
          <w:rStyle w:val="Strong"/>
          <w:rFonts w:asciiTheme="majorHAnsi" w:hAnsiTheme="majorHAnsi" w:cstheme="majorHAnsi"/>
          <w:sz w:val="40"/>
          <w:szCs w:val="40"/>
        </w:rPr>
        <w:t>Простираются вдаль бесконечные вёрсты...</w:t>
      </w:r>
      <w:r w:rsidRPr="00A25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sz w:val="40"/>
          <w:szCs w:val="40"/>
        </w:rPr>
        <w:t>Хорошо бы навеки туда унестись,</w:t>
      </w:r>
    </w:p>
    <w:p w14:paraId="15B8331D" w14:textId="77777777" w:rsidR="00A25543" w:rsidRPr="00A25543" w:rsidRDefault="00A25543" w:rsidP="00A25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2554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Где живётся легко и свободно, и просто!</w:t>
      </w:r>
      <w:r w:rsidRPr="00A25543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Только голос твердит: "Иисуса держись!" x2</w:t>
      </w:r>
    </w:p>
    <w:p w14:paraId="568D96E8" w14:textId="77777777" w:rsidR="00A25543" w:rsidRPr="00A25543" w:rsidRDefault="00A25543" w:rsidP="00A25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2554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А порой надо мной судьба посмеётся,</w:t>
      </w:r>
      <w:r w:rsidRPr="00A25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я плачу ночами: "O счастье, вернись!"</w:t>
      </w:r>
    </w:p>
    <w:p w14:paraId="10E3250A" w14:textId="77777777" w:rsidR="00A25543" w:rsidRPr="00A25543" w:rsidRDefault="00A25543" w:rsidP="00A25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25543">
        <w:rPr>
          <w:rStyle w:val="Strong"/>
          <w:rFonts w:asciiTheme="majorHAnsi" w:hAnsiTheme="majorHAnsi" w:cstheme="majorHAnsi"/>
          <w:sz w:val="40"/>
          <w:szCs w:val="40"/>
        </w:rPr>
        <w:t>И полынная горечь мне в душу прольётся,</w:t>
      </w:r>
      <w:r w:rsidRPr="00A25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sz w:val="40"/>
          <w:szCs w:val="40"/>
        </w:rPr>
        <w:t>Но в ответ лишь одно: "Иисуса держись!"</w:t>
      </w:r>
    </w:p>
    <w:p w14:paraId="7510B38A" w14:textId="77777777" w:rsidR="00A25543" w:rsidRPr="00A25543" w:rsidRDefault="00A25543" w:rsidP="00A25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25543">
        <w:rPr>
          <w:rStyle w:val="Strong"/>
          <w:rFonts w:asciiTheme="majorHAnsi" w:hAnsiTheme="majorHAnsi" w:cstheme="majorHAnsi"/>
          <w:sz w:val="40"/>
          <w:szCs w:val="40"/>
        </w:rPr>
        <w:t>И когда в тишине о любви размышляю,</w:t>
      </w:r>
      <w:r w:rsidRPr="00A25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sz w:val="40"/>
          <w:szCs w:val="40"/>
        </w:rPr>
        <w:t>Кто-то шепчет опять: "У Христа научись!"</w:t>
      </w:r>
    </w:p>
    <w:p w14:paraId="1CC4BD34" w14:textId="77777777" w:rsidR="00A25543" w:rsidRPr="00A25543" w:rsidRDefault="00A25543" w:rsidP="00A25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2554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тогда я свой взор на Христа поднимаю</w:t>
      </w:r>
      <w:r w:rsidRPr="00A25543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твержу сам себе: "Иисуса держись!" x2</w:t>
      </w:r>
    </w:p>
    <w:p w14:paraId="429B4856" w14:textId="77777777" w:rsidR="00A25543" w:rsidRPr="00A25543" w:rsidRDefault="00A25543" w:rsidP="00A25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25543">
        <w:rPr>
          <w:rStyle w:val="Strong"/>
          <w:rFonts w:asciiTheme="majorHAnsi" w:hAnsiTheme="majorHAnsi" w:cstheme="majorHAnsi"/>
          <w:color w:val="0000FF"/>
          <w:sz w:val="40"/>
          <w:szCs w:val="40"/>
        </w:rPr>
        <w:lastRenderedPageBreak/>
        <w:t>Я ношу своё сердце, как хрупкую вазу,</w:t>
      </w:r>
      <w:r w:rsidRPr="00A25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Ненароком споткнёшься – </w:t>
      </w:r>
      <w:r w:rsidRPr="00A25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вдребезги жизнь!</w:t>
      </w:r>
    </w:p>
    <w:p w14:paraId="5A32D9EA" w14:textId="77777777" w:rsidR="00A25543" w:rsidRPr="00A25543" w:rsidRDefault="00A25543" w:rsidP="00A25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25543">
        <w:rPr>
          <w:rStyle w:val="Strong"/>
          <w:rFonts w:asciiTheme="majorHAnsi" w:hAnsiTheme="majorHAnsi" w:cstheme="majorHAnsi"/>
          <w:sz w:val="40"/>
          <w:szCs w:val="40"/>
        </w:rPr>
        <w:t>Чтобы я на пути не споткнулся ни разу,</w:t>
      </w:r>
      <w:r w:rsidRPr="00A25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sz w:val="40"/>
          <w:szCs w:val="40"/>
        </w:rPr>
        <w:t xml:space="preserve">Чей-то голос твердит: "Иисуса держись!" </w:t>
      </w:r>
    </w:p>
    <w:p w14:paraId="11EF768A" w14:textId="6933A351" w:rsidR="002A493F" w:rsidRPr="00A25543" w:rsidRDefault="00A25543" w:rsidP="00A25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25543">
        <w:rPr>
          <w:rStyle w:val="Strong"/>
          <w:rFonts w:asciiTheme="majorHAnsi" w:hAnsiTheme="majorHAnsi" w:cstheme="majorHAnsi"/>
          <w:sz w:val="40"/>
          <w:szCs w:val="40"/>
        </w:rPr>
        <w:t>"Чтобы ты на пути не споткнулся ни разу, -</w:t>
      </w:r>
      <w:r w:rsidRPr="00A25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25543">
        <w:rPr>
          <w:rStyle w:val="Strong"/>
          <w:rFonts w:asciiTheme="majorHAnsi" w:hAnsiTheme="majorHAnsi" w:cstheme="majorHAnsi"/>
          <w:sz w:val="40"/>
          <w:szCs w:val="40"/>
        </w:rPr>
        <w:t>Иисус говорит: Я с тобою, держись!"</w:t>
      </w:r>
    </w:p>
    <w:sectPr w:rsidR="002A493F" w:rsidRPr="00A255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7709690">
    <w:abstractNumId w:val="8"/>
  </w:num>
  <w:num w:numId="2" w16cid:durableId="174618675">
    <w:abstractNumId w:val="6"/>
  </w:num>
  <w:num w:numId="3" w16cid:durableId="1718898713">
    <w:abstractNumId w:val="5"/>
  </w:num>
  <w:num w:numId="4" w16cid:durableId="1784112124">
    <w:abstractNumId w:val="4"/>
  </w:num>
  <w:num w:numId="5" w16cid:durableId="1510825213">
    <w:abstractNumId w:val="7"/>
  </w:num>
  <w:num w:numId="6" w16cid:durableId="989945865">
    <w:abstractNumId w:val="3"/>
  </w:num>
  <w:num w:numId="7" w16cid:durableId="250628724">
    <w:abstractNumId w:val="2"/>
  </w:num>
  <w:num w:numId="8" w16cid:durableId="947733517">
    <w:abstractNumId w:val="1"/>
  </w:num>
  <w:num w:numId="9" w16cid:durableId="190205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493F"/>
    <w:rsid w:val="00326F90"/>
    <w:rsid w:val="00A2554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E7D396A-691D-4C7E-BD1A-9CC06D68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2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2024-03-02T22:11:00Z</dcterms:modified>
  <cp:category/>
</cp:coreProperties>
</file>