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E8CB" w14:textId="77777777" w:rsidR="00E964B7" w:rsidRPr="00E964B7" w:rsidRDefault="00E964B7" w:rsidP="00E964B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Я новое небо и землю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увижу, по слову Творца,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и славу от Бога приемлю;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>я буду счастлив без конца!</w:t>
      </w:r>
    </w:p>
    <w:p w14:paraId="6D8DB5AB" w14:textId="77777777" w:rsidR="00E964B7" w:rsidRPr="00E964B7" w:rsidRDefault="00E964B7" w:rsidP="00E964B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964B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Там поют с торжеством,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ожидают меня пред Христом;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Там мой крест будет снят,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мне скажут: “Ты Богом принят!”</w:t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707F601F" w14:textId="77777777" w:rsidR="00E964B7" w:rsidRPr="00E964B7" w:rsidRDefault="00E964B7" w:rsidP="00E964B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Увижу я город в отчизне;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Там все в украшенье венца,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там славное дерево жизни;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>я буду счастлив без конца!</w:t>
      </w:r>
    </w:p>
    <w:p w14:paraId="619780F7" w14:textId="77777777" w:rsidR="00E964B7" w:rsidRPr="00E964B7" w:rsidRDefault="00E964B7" w:rsidP="00E964B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Двенадцать там врат из жемчужин,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там светит свет Божья лица;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cвет солнца там будет не нужен;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>я буду счастлив без конца!</w:t>
      </w:r>
    </w:p>
    <w:p w14:paraId="390D28FE" w14:textId="2D79D6B6" w:rsidR="00C94CBB" w:rsidRPr="00E964B7" w:rsidRDefault="00E964B7" w:rsidP="00E964B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Там в стенах святого чертога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сольются спасенных сердца;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 xml:space="preserve">В хваленье восторженном Бога </w:t>
      </w:r>
      <w:r w:rsidRPr="00E964B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964B7">
        <w:rPr>
          <w:rStyle w:val="Strong"/>
          <w:rFonts w:asciiTheme="majorHAnsi" w:hAnsiTheme="majorHAnsi" w:cstheme="majorHAnsi"/>
          <w:sz w:val="44"/>
          <w:szCs w:val="44"/>
        </w:rPr>
        <w:t>я буду счастлив без конца!</w:t>
      </w:r>
    </w:p>
    <w:sectPr w:rsidR="00C94CBB" w:rsidRPr="00E964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121582">
    <w:abstractNumId w:val="8"/>
  </w:num>
  <w:num w:numId="2" w16cid:durableId="1067876281">
    <w:abstractNumId w:val="6"/>
  </w:num>
  <w:num w:numId="3" w16cid:durableId="992104427">
    <w:abstractNumId w:val="5"/>
  </w:num>
  <w:num w:numId="4" w16cid:durableId="1115100307">
    <w:abstractNumId w:val="4"/>
  </w:num>
  <w:num w:numId="5" w16cid:durableId="1618095487">
    <w:abstractNumId w:val="7"/>
  </w:num>
  <w:num w:numId="6" w16cid:durableId="2112699853">
    <w:abstractNumId w:val="3"/>
  </w:num>
  <w:num w:numId="7" w16cid:durableId="1679193713">
    <w:abstractNumId w:val="2"/>
  </w:num>
  <w:num w:numId="8" w16cid:durableId="1532111005">
    <w:abstractNumId w:val="1"/>
  </w:num>
  <w:num w:numId="9" w16cid:durableId="163860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94CBB"/>
    <w:rsid w:val="00CB0664"/>
    <w:rsid w:val="00E964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71A04C6-0C97-4142-9F08-B7545818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9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2024-03-02T22:09:00Z</dcterms:modified>
  <cp:category/>
</cp:coreProperties>
</file>