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B057B" w14:textId="77777777" w:rsidR="000A2CD5" w:rsidRPr="000A2CD5" w:rsidRDefault="000A2CD5" w:rsidP="000A2CD5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0A2CD5">
        <w:rPr>
          <w:rStyle w:val="Strong"/>
          <w:rFonts w:asciiTheme="majorHAnsi" w:hAnsiTheme="majorHAnsi" w:cstheme="majorHAnsi"/>
          <w:sz w:val="40"/>
          <w:szCs w:val="40"/>
        </w:rPr>
        <w:t xml:space="preserve">1. Я нашёл себе спасенье, - Во Христе сокрылся я, </w:t>
      </w:r>
      <w:r w:rsidRPr="000A2CD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A2CD5">
        <w:rPr>
          <w:rStyle w:val="Strong"/>
          <w:rFonts w:asciiTheme="majorHAnsi" w:hAnsiTheme="majorHAnsi" w:cstheme="majorHAnsi"/>
          <w:sz w:val="40"/>
          <w:szCs w:val="40"/>
        </w:rPr>
        <w:t>Иисус меня наставил, Успокоил Сам меня.</w:t>
      </w:r>
      <w:r w:rsidRPr="000A2CD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A2CD5">
        <w:rPr>
          <w:rStyle w:val="Strong"/>
          <w:rFonts w:asciiTheme="majorHAnsi" w:hAnsiTheme="majorHAnsi" w:cstheme="majorHAnsi"/>
          <w:sz w:val="40"/>
          <w:szCs w:val="40"/>
        </w:rPr>
        <w:t xml:space="preserve">И никто теперь не сможет Мир души моей смутить; </w:t>
      </w:r>
      <w:r w:rsidRPr="000A2CD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A2CD5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Если враг людей приходит, </w:t>
      </w:r>
      <w:r w:rsidRPr="000A2CD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A2CD5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Я сокроюсь во Христе. X2</w:t>
      </w:r>
    </w:p>
    <w:p w14:paraId="681E18D9" w14:textId="77777777" w:rsidR="000A2CD5" w:rsidRPr="000A2CD5" w:rsidRDefault="000A2CD5" w:rsidP="000A2CD5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0A2CD5">
        <w:rPr>
          <w:rStyle w:val="Strong"/>
          <w:rFonts w:asciiTheme="majorHAnsi" w:hAnsiTheme="majorHAnsi" w:cstheme="majorHAnsi"/>
          <w:sz w:val="40"/>
          <w:szCs w:val="40"/>
        </w:rPr>
        <w:t xml:space="preserve">2. Если я в пути устану, Под крыло Его приду, </w:t>
      </w:r>
      <w:r w:rsidRPr="000A2CD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A2CD5">
        <w:rPr>
          <w:rStyle w:val="Strong"/>
          <w:rFonts w:asciiTheme="majorHAnsi" w:hAnsiTheme="majorHAnsi" w:cstheme="majorHAnsi"/>
          <w:sz w:val="40"/>
          <w:szCs w:val="40"/>
        </w:rPr>
        <w:t>И для жажды утоленье В Слове вечном я найду;</w:t>
      </w:r>
      <w:r w:rsidRPr="000A2CD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A2CD5">
        <w:rPr>
          <w:rStyle w:val="Strong"/>
          <w:rFonts w:asciiTheme="majorHAnsi" w:hAnsiTheme="majorHAnsi" w:cstheme="majorHAnsi"/>
          <w:sz w:val="40"/>
          <w:szCs w:val="40"/>
        </w:rPr>
        <w:t xml:space="preserve">Искупитель мой со мною, Часто с Ним я говорю, </w:t>
      </w:r>
      <w:r w:rsidRPr="000A2CD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A2CD5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Но Его беседы дивной </w:t>
      </w:r>
      <w:r w:rsidRPr="000A2CD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A2CD5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Передать я не могу. X2</w:t>
      </w:r>
    </w:p>
    <w:p w14:paraId="65AC1C83" w14:textId="77777777" w:rsidR="000A2CD5" w:rsidRPr="000A2CD5" w:rsidRDefault="000A2CD5" w:rsidP="000A2CD5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0A2CD5">
        <w:rPr>
          <w:rStyle w:val="Strong"/>
          <w:rFonts w:asciiTheme="majorHAnsi" w:hAnsiTheme="majorHAnsi" w:cstheme="majorHAnsi"/>
          <w:sz w:val="40"/>
          <w:szCs w:val="40"/>
        </w:rPr>
        <w:t xml:space="preserve">3. Он меня не отвергает, Слыша жалобу мою, </w:t>
      </w:r>
      <w:r w:rsidRPr="000A2CD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A2CD5">
        <w:rPr>
          <w:rStyle w:val="Strong"/>
          <w:rFonts w:asciiTheme="majorHAnsi" w:hAnsiTheme="majorHAnsi" w:cstheme="majorHAnsi"/>
          <w:sz w:val="40"/>
          <w:szCs w:val="40"/>
        </w:rPr>
        <w:t>И в нужде моей случайной Руку мне даёт Свою.</w:t>
      </w:r>
      <w:r w:rsidRPr="000A2CD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A2CD5">
        <w:rPr>
          <w:rStyle w:val="Strong"/>
          <w:rFonts w:asciiTheme="majorHAnsi" w:hAnsiTheme="majorHAnsi" w:cstheme="majorHAnsi"/>
          <w:sz w:val="40"/>
          <w:szCs w:val="40"/>
        </w:rPr>
        <w:t xml:space="preserve">Он в несчастье ободряет, Устраняет от греха, </w:t>
      </w:r>
      <w:r w:rsidRPr="000A2CD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A2CD5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Он ведёт меня к спасенью, </w:t>
      </w:r>
      <w:r w:rsidRPr="000A2CD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A2CD5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Он давно простил меня. X2</w:t>
      </w:r>
    </w:p>
    <w:p w14:paraId="15BDDE6E" w14:textId="3139A143" w:rsidR="008540F3" w:rsidRPr="000A2CD5" w:rsidRDefault="000A2CD5" w:rsidP="000A2CD5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0A2CD5">
        <w:rPr>
          <w:rStyle w:val="Strong"/>
          <w:rFonts w:asciiTheme="majorHAnsi" w:hAnsiTheme="majorHAnsi" w:cstheme="majorHAnsi"/>
          <w:sz w:val="40"/>
          <w:szCs w:val="40"/>
        </w:rPr>
        <w:t xml:space="preserve">4. Если вы узнать хотите Счастьe рая на земле, </w:t>
      </w:r>
      <w:r w:rsidRPr="000A2CD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A2CD5">
        <w:rPr>
          <w:rStyle w:val="Strong"/>
          <w:rFonts w:asciiTheme="majorHAnsi" w:hAnsiTheme="majorHAnsi" w:cstheme="majorHAnsi"/>
          <w:sz w:val="40"/>
          <w:szCs w:val="40"/>
        </w:rPr>
        <w:t>То оставьте все сомненья И сокройтесь во Христе.</w:t>
      </w:r>
      <w:r w:rsidRPr="000A2CD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A2CD5">
        <w:rPr>
          <w:rStyle w:val="Strong"/>
          <w:rFonts w:asciiTheme="majorHAnsi" w:hAnsiTheme="majorHAnsi" w:cstheme="majorHAnsi"/>
          <w:sz w:val="40"/>
          <w:szCs w:val="40"/>
        </w:rPr>
        <w:t xml:space="preserve">Навсегда в душе решите Пред лицом Его идти; </w:t>
      </w:r>
      <w:r w:rsidRPr="000A2CD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A2CD5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Он вас любит бесконечно </w:t>
      </w:r>
      <w:r w:rsidRPr="000A2CD5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0A2CD5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 поддержит на пути. X2</w:t>
      </w:r>
    </w:p>
    <w:sectPr w:rsidR="008540F3" w:rsidRPr="000A2CD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3097189">
    <w:abstractNumId w:val="8"/>
  </w:num>
  <w:num w:numId="2" w16cid:durableId="478107625">
    <w:abstractNumId w:val="6"/>
  </w:num>
  <w:num w:numId="3" w16cid:durableId="339354151">
    <w:abstractNumId w:val="5"/>
  </w:num>
  <w:num w:numId="4" w16cid:durableId="457071341">
    <w:abstractNumId w:val="4"/>
  </w:num>
  <w:num w:numId="5" w16cid:durableId="713502623">
    <w:abstractNumId w:val="7"/>
  </w:num>
  <w:num w:numId="6" w16cid:durableId="113184956">
    <w:abstractNumId w:val="3"/>
  </w:num>
  <w:num w:numId="7" w16cid:durableId="1994985379">
    <w:abstractNumId w:val="2"/>
  </w:num>
  <w:num w:numId="8" w16cid:durableId="548735631">
    <w:abstractNumId w:val="1"/>
  </w:num>
  <w:num w:numId="9" w16cid:durableId="361980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2CD5"/>
    <w:rsid w:val="0015074B"/>
    <w:rsid w:val="0029639D"/>
    <w:rsid w:val="00326F90"/>
    <w:rsid w:val="008540F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2D2C6BC-6C75-488F-B180-4579CD97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0A2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2024-03-02T22:07:00Z</dcterms:modified>
  <cp:category/>
</cp:coreProperties>
</file>