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1265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Я живу потому, что Ты рядом,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хранишь меня, любящим взглядом.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Не страшусь, если вижу преграды,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со мной, постоянно со мной!</w:t>
      </w:r>
    </w:p>
    <w:p w14:paraId="3BAF7FDD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Всем одинаково солнце светит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В сильных руках Твоих Божьи дети,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Я не одна на большой планете,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постоянно со мной!</w:t>
      </w:r>
    </w:p>
    <w:p w14:paraId="56C90C96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Лишь в Тебе, и любовь, и отрада.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со мной, это все что мне надо.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В сердце мир, верю в обетованье.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Знаю Ты спас меня и мой дом.</w:t>
      </w:r>
    </w:p>
    <w:p w14:paraId="79F4C562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Маленький мир мой, и тих, и светел.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В сильных руках Твоих я и дети.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Мы всех счастливей на целом свете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спас меня и мой дом.</w:t>
      </w:r>
    </w:p>
    <w:p w14:paraId="3E453A36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живешь, потому что Он рядом,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Он хранит тебя, любящим взглядом.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Не страшись, если видишь преграды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Он с Тобой, постоянно с тобой!</w:t>
      </w:r>
    </w:p>
    <w:p w14:paraId="00D6FBF8" w14:textId="77777777" w:rsidR="00C53810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t>Всем одинаково солнце светит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В сильных руках Его Божьи дети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не один на большой планете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Бог постоянно с тобой!</w:t>
      </w:r>
    </w:p>
    <w:p w14:paraId="49E08E76" w14:textId="6023132E" w:rsidR="00811E49" w:rsidRPr="00C53810" w:rsidRDefault="00C53810" w:rsidP="00C53810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C53810">
        <w:rPr>
          <w:rStyle w:val="Strong"/>
          <w:rFonts w:asciiTheme="majorHAnsi" w:hAnsiTheme="majorHAnsi" w:cstheme="majorHAnsi"/>
          <w:sz w:val="36"/>
          <w:szCs w:val="36"/>
        </w:rPr>
        <w:lastRenderedPageBreak/>
        <w:t>Всем одинаково солнце светит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В сильных руках Его Божьи дети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Ты не один на большой планете</w:t>
      </w:r>
      <w:r w:rsidRPr="00C53810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C53810">
        <w:rPr>
          <w:rStyle w:val="Strong"/>
          <w:rFonts w:asciiTheme="majorHAnsi" w:hAnsiTheme="majorHAnsi" w:cstheme="majorHAnsi"/>
          <w:sz w:val="36"/>
          <w:szCs w:val="36"/>
        </w:rPr>
        <w:t>Бог постоянно с тобой!</w:t>
      </w:r>
    </w:p>
    <w:sectPr w:rsidR="00811E49" w:rsidRPr="00C538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3904348">
    <w:abstractNumId w:val="8"/>
  </w:num>
  <w:num w:numId="2" w16cid:durableId="1703362005">
    <w:abstractNumId w:val="6"/>
  </w:num>
  <w:num w:numId="3" w16cid:durableId="1483080356">
    <w:abstractNumId w:val="5"/>
  </w:num>
  <w:num w:numId="4" w16cid:durableId="1068652336">
    <w:abstractNumId w:val="4"/>
  </w:num>
  <w:num w:numId="5" w16cid:durableId="1164514167">
    <w:abstractNumId w:val="7"/>
  </w:num>
  <w:num w:numId="6" w16cid:durableId="768279737">
    <w:abstractNumId w:val="3"/>
  </w:num>
  <w:num w:numId="7" w16cid:durableId="1129281252">
    <w:abstractNumId w:val="2"/>
  </w:num>
  <w:num w:numId="8" w16cid:durableId="1262375170">
    <w:abstractNumId w:val="1"/>
  </w:num>
  <w:num w:numId="9" w16cid:durableId="1064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1E49"/>
    <w:rsid w:val="00AA1D8D"/>
    <w:rsid w:val="00B47730"/>
    <w:rsid w:val="00C538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4DA229-993C-43AB-8104-0832553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5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2024-03-02T21:59:00Z</dcterms:modified>
  <cp:category/>
</cp:coreProperties>
</file>