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D92" w14:textId="77777777" w:rsidR="00D127BD" w:rsidRPr="00D127BD" w:rsidRDefault="00D127BD" w:rsidP="00D127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27BD">
        <w:rPr>
          <w:rStyle w:val="Strong"/>
          <w:rFonts w:asciiTheme="majorHAnsi" w:hAnsiTheme="majorHAnsi" w:cstheme="majorHAnsi"/>
          <w:sz w:val="36"/>
          <w:szCs w:val="36"/>
        </w:rPr>
        <w:t>Я живу на земле, здесь колышутся травы,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Здесь плывут облака и деревья цветут.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Здесь шумят на ветру, молодые дубравы.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По весне светлый дождик, стучится в листву.</w:t>
      </w:r>
    </w:p>
    <w:p w14:paraId="18F87904" w14:textId="77777777" w:rsidR="00D127BD" w:rsidRPr="00D127BD" w:rsidRDefault="00D127BD" w:rsidP="00D127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27BD">
        <w:rPr>
          <w:rStyle w:val="Strong"/>
          <w:rFonts w:asciiTheme="majorHAnsi" w:hAnsiTheme="majorHAnsi" w:cstheme="majorHAnsi"/>
          <w:sz w:val="36"/>
          <w:szCs w:val="36"/>
        </w:rPr>
        <w:t>Я живу на земле, нежным солнцем согретой.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Здесь в зелённых лугах, сладко пахнут цветы.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Громыхают тревожными грозами лето,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Птицы радостно песни поют с высоты.</w:t>
      </w:r>
    </w:p>
    <w:p w14:paraId="0F47532A" w14:textId="77777777" w:rsidR="00D127BD" w:rsidRPr="00D127BD" w:rsidRDefault="00D127BD" w:rsidP="00D127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27BD">
        <w:rPr>
          <w:rStyle w:val="Strong"/>
          <w:rFonts w:asciiTheme="majorHAnsi" w:hAnsiTheme="majorHAnsi" w:cstheme="majorHAnsi"/>
          <w:sz w:val="36"/>
          <w:szCs w:val="36"/>
        </w:rPr>
        <w:t>Я живу на земле, по которой, как странник.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Трудный путь свой прошёл, Иисус Назoрей.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 xml:space="preserve">Царь царей, Божий Сын, чудный Божий избранник. 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Он дал жизнь на кресте, за спасенье людей.</w:t>
      </w:r>
    </w:p>
    <w:p w14:paraId="3E4E3B63" w14:textId="77777777" w:rsidR="00D127BD" w:rsidRPr="00D127BD" w:rsidRDefault="00D127BD" w:rsidP="00D127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27BD">
        <w:rPr>
          <w:rStyle w:val="Strong"/>
          <w:rFonts w:asciiTheme="majorHAnsi" w:hAnsiTheme="majorHAnsi" w:cstheme="majorHAnsi"/>
          <w:sz w:val="36"/>
          <w:szCs w:val="36"/>
        </w:rPr>
        <w:t>Я живу на земле, как прохожий и странник…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Подражая святым, вере тем, кто раньше прошли,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Направляясь туда, в город чудный и славный.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По едином пути, куда Бог указал.</w:t>
      </w:r>
    </w:p>
    <w:p w14:paraId="538B29DA" w14:textId="070754D7" w:rsidR="00DF7C68" w:rsidRPr="00D127BD" w:rsidRDefault="00D127BD" w:rsidP="00D127BD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D127BD">
        <w:rPr>
          <w:rStyle w:val="Strong"/>
          <w:rFonts w:asciiTheme="majorHAnsi" w:hAnsiTheme="majorHAnsi" w:cstheme="majorHAnsi"/>
          <w:sz w:val="36"/>
          <w:szCs w:val="36"/>
        </w:rPr>
        <w:t>Я живу на земле, здесь суровые зимы…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Здесь дана благодать, чтобы всё побеждать.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Здесь со мною всегда, не отступно и зримо,</w:t>
      </w:r>
      <w:r w:rsidRPr="00D127BD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D127BD">
        <w:rPr>
          <w:rStyle w:val="Strong"/>
          <w:rFonts w:asciiTheme="majorHAnsi" w:hAnsiTheme="majorHAnsi" w:cstheme="majorHAnsi"/>
          <w:sz w:val="36"/>
          <w:szCs w:val="36"/>
        </w:rPr>
        <w:t>Мой Христос, без Него жизни в жизнь не была.</w:t>
      </w:r>
    </w:p>
    <w:sectPr w:rsidR="00DF7C68" w:rsidRPr="00D127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292174">
    <w:abstractNumId w:val="8"/>
  </w:num>
  <w:num w:numId="2" w16cid:durableId="193007770">
    <w:abstractNumId w:val="6"/>
  </w:num>
  <w:num w:numId="3" w16cid:durableId="2009554042">
    <w:abstractNumId w:val="5"/>
  </w:num>
  <w:num w:numId="4" w16cid:durableId="794564374">
    <w:abstractNumId w:val="4"/>
  </w:num>
  <w:num w:numId="5" w16cid:durableId="189685408">
    <w:abstractNumId w:val="7"/>
  </w:num>
  <w:num w:numId="6" w16cid:durableId="2035305281">
    <w:abstractNumId w:val="3"/>
  </w:num>
  <w:num w:numId="7" w16cid:durableId="848450212">
    <w:abstractNumId w:val="2"/>
  </w:num>
  <w:num w:numId="8" w16cid:durableId="1755781841">
    <w:abstractNumId w:val="1"/>
  </w:num>
  <w:num w:numId="9" w16cid:durableId="168343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127BD"/>
    <w:rsid w:val="00DF7C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9B92C45-E27D-4FC7-8E73-785BA85F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1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2024-03-02T21:58:00Z</dcterms:modified>
  <cp:category/>
</cp:coreProperties>
</file>