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9AD47" w14:textId="77777777" w:rsidR="003D5AE9" w:rsidRPr="003D5AE9" w:rsidRDefault="003D5AE9" w:rsidP="003D5AE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D5AE9">
        <w:rPr>
          <w:rStyle w:val="Strong"/>
          <w:rFonts w:asciiTheme="majorHAnsi" w:hAnsiTheme="majorHAnsi" w:cstheme="majorHAnsi"/>
          <w:sz w:val="40"/>
          <w:szCs w:val="40"/>
        </w:rPr>
        <w:t>Я жду Тебя, когда восходит солнце,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 xml:space="preserve">Ищу Твой лик среди лучей зари…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 xml:space="preserve">Приди ко мне, скорей приди, Христос мой;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>Я жду Тебя, колени преклонив…</w:t>
      </w:r>
    </w:p>
    <w:p w14:paraId="1BD95F54" w14:textId="77777777" w:rsidR="003D5AE9" w:rsidRPr="003D5AE9" w:rsidRDefault="003D5AE9" w:rsidP="003D5AE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3D5AE9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Нет больше счастья, счастья для души,</w:t>
      </w:r>
      <w:r w:rsidRPr="003D5AE9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когда ко мне, Христос, приходишь Ты </w:t>
      </w:r>
      <w:r w:rsidRPr="003D5AE9">
        <w:rPr>
          <w:rFonts w:asciiTheme="majorHAnsi" w:hAnsiTheme="majorHAnsi" w:cstheme="majorHAnsi"/>
          <w:b/>
          <w:bCs/>
          <w:color w:val="0000FF"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 молитвенной тиши, в молитвенной тиши…</w:t>
      </w:r>
    </w:p>
    <w:p w14:paraId="7D2AC785" w14:textId="77777777" w:rsidR="003D5AE9" w:rsidRPr="003D5AE9" w:rsidRDefault="003D5AE9" w:rsidP="003D5AE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Спадают узы суеты,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 горнем все мои мечты,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и крылья пламенной любви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меня возносят от земли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 пределы Царства чистоты,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Когда со мною Ты, когда со мною Ты…</w:t>
      </w:r>
    </w:p>
    <w:p w14:paraId="6D352762" w14:textId="77777777" w:rsidR="003D5AE9" w:rsidRPr="003D5AE9" w:rsidRDefault="003D5AE9" w:rsidP="003D5AE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D5AE9">
        <w:rPr>
          <w:rStyle w:val="Strong"/>
          <w:rFonts w:asciiTheme="majorHAnsi" w:hAnsiTheme="majorHAnsi" w:cstheme="majorHAnsi"/>
          <w:sz w:val="40"/>
          <w:szCs w:val="40"/>
        </w:rPr>
        <w:t xml:space="preserve">Я жду Тебя, вечернею порою,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>к далёким звёздам взоры устремив,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 xml:space="preserve">C Тобою встречи жажду всей душою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>я жду Тебя, колени преклонив…</w:t>
      </w:r>
    </w:p>
    <w:p w14:paraId="7CC0B06E" w14:textId="3EF4C975" w:rsidR="00F61FB6" w:rsidRPr="003D5AE9" w:rsidRDefault="003D5AE9" w:rsidP="003D5AE9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3D5AE9">
        <w:rPr>
          <w:rStyle w:val="Strong"/>
          <w:rFonts w:asciiTheme="majorHAnsi" w:hAnsiTheme="majorHAnsi" w:cstheme="majorHAnsi"/>
          <w:sz w:val="40"/>
          <w:szCs w:val="40"/>
        </w:rPr>
        <w:t xml:space="preserve">Я жду Тебя в молитвенном собраньи,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 xml:space="preserve">среди детей искупленных Твоих.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 xml:space="preserve">Приди ко мне, согрей Своим дыханьем, </w:t>
      </w:r>
      <w:r w:rsidRPr="003D5AE9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3D5AE9">
        <w:rPr>
          <w:rStyle w:val="Strong"/>
          <w:rFonts w:asciiTheme="majorHAnsi" w:hAnsiTheme="majorHAnsi" w:cstheme="majorHAnsi"/>
          <w:sz w:val="40"/>
          <w:szCs w:val="40"/>
        </w:rPr>
        <w:t>я жду Тебя, колени преклонив…</w:t>
      </w:r>
    </w:p>
    <w:sectPr w:rsidR="00F61FB6" w:rsidRPr="003D5A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426287">
    <w:abstractNumId w:val="8"/>
  </w:num>
  <w:num w:numId="2" w16cid:durableId="2120445834">
    <w:abstractNumId w:val="6"/>
  </w:num>
  <w:num w:numId="3" w16cid:durableId="1027292285">
    <w:abstractNumId w:val="5"/>
  </w:num>
  <w:num w:numId="4" w16cid:durableId="55591664">
    <w:abstractNumId w:val="4"/>
  </w:num>
  <w:num w:numId="5" w16cid:durableId="1033388289">
    <w:abstractNumId w:val="7"/>
  </w:num>
  <w:num w:numId="6" w16cid:durableId="447243032">
    <w:abstractNumId w:val="3"/>
  </w:num>
  <w:num w:numId="7" w16cid:durableId="1832453557">
    <w:abstractNumId w:val="2"/>
  </w:num>
  <w:num w:numId="8" w16cid:durableId="1805269282">
    <w:abstractNumId w:val="1"/>
  </w:num>
  <w:num w:numId="9" w16cid:durableId="64671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5AE9"/>
    <w:rsid w:val="00AA1D8D"/>
    <w:rsid w:val="00B47730"/>
    <w:rsid w:val="00CB0664"/>
    <w:rsid w:val="00F61F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1E865DD-503B-453E-8DF7-82B34078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2024-03-02T21:57:00Z</dcterms:modified>
  <cp:category/>
</cp:coreProperties>
</file>