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43A5" w14:textId="77777777" w:rsidR="009D48E0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sz w:val="32"/>
          <w:szCs w:val="32"/>
        </w:rPr>
        <w:t>Я дякую Тобі мій Боже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Я дякую Тобі Ісус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За те, що я Тобі співати можу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За те, що до Тебе молюсь</w:t>
      </w:r>
    </w:p>
    <w:p w14:paraId="368BD401" w14:textId="77777777" w:rsidR="009D48E0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ПРИСПІВ: 1p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Я дякую за те, що чуєш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І поміч подаєш мені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І до кінця життя Ти будеш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Моя надія у житті</w:t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 xml:space="preserve"> </w:t>
      </w:r>
    </w:p>
    <w:p w14:paraId="2D50F3A5" w14:textId="77777777" w:rsidR="009D48E0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sz w:val="32"/>
          <w:szCs w:val="32"/>
        </w:rPr>
        <w:t>Я дякую за те, що ранок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Сьогодні не минув мене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А може завтрашній світанок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Вже не засвітить для мене</w:t>
      </w:r>
    </w:p>
    <w:p w14:paraId="159FCD25" w14:textId="77777777" w:rsidR="009D48E0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ПРИСПІВ 2р</w:t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 xml:space="preserve"> 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Я дякую за те, що ноги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І руки служать для мене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За те що мої очі бачать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Нехай душа хвалить Тебе</w:t>
      </w:r>
    </w:p>
    <w:p w14:paraId="2E8DD3DE" w14:textId="77777777" w:rsidR="009D48E0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ПРИСПІВ 2p</w:t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 xml:space="preserve"> 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Нехай не закінчиться пісня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Життя мого на цій землі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А в ввічності нехай зіллється</w:t>
      </w:r>
      <w:r w:rsidRPr="009D48E0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>Потоком славної хвали</w:t>
      </w:r>
    </w:p>
    <w:p w14:paraId="263F409B" w14:textId="1FFAD39D" w:rsidR="00C56525" w:rsidRPr="009D48E0" w:rsidRDefault="009D48E0" w:rsidP="009D48E0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ПРИСПІВ 2p </w:t>
      </w:r>
      <w:r w:rsidRPr="009D48E0">
        <w:rPr>
          <w:rFonts w:asciiTheme="majorHAnsi" w:hAnsiTheme="majorHAnsi" w:cstheme="majorHAnsi"/>
          <w:b/>
          <w:bCs/>
          <w:color w:val="0000FF"/>
          <w:sz w:val="32"/>
          <w:szCs w:val="32"/>
        </w:rPr>
        <w:br/>
      </w:r>
      <w:r w:rsidRPr="009D48E0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І до кінця життя Ти будеш Моя надія у житті</w:t>
      </w:r>
      <w:r w:rsidRPr="009D48E0">
        <w:rPr>
          <w:rStyle w:val="Strong"/>
          <w:rFonts w:asciiTheme="majorHAnsi" w:hAnsiTheme="majorHAnsi" w:cstheme="majorHAnsi"/>
          <w:sz w:val="32"/>
          <w:szCs w:val="32"/>
        </w:rPr>
        <w:t xml:space="preserve"> </w:t>
      </w:r>
    </w:p>
    <w:sectPr w:rsidR="00C56525" w:rsidRPr="009D48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434189">
    <w:abstractNumId w:val="8"/>
  </w:num>
  <w:num w:numId="2" w16cid:durableId="915942926">
    <w:abstractNumId w:val="6"/>
  </w:num>
  <w:num w:numId="3" w16cid:durableId="1031148151">
    <w:abstractNumId w:val="5"/>
  </w:num>
  <w:num w:numId="4" w16cid:durableId="292515957">
    <w:abstractNumId w:val="4"/>
  </w:num>
  <w:num w:numId="5" w16cid:durableId="1414158947">
    <w:abstractNumId w:val="7"/>
  </w:num>
  <w:num w:numId="6" w16cid:durableId="772824487">
    <w:abstractNumId w:val="3"/>
  </w:num>
  <w:num w:numId="7" w16cid:durableId="1310671099">
    <w:abstractNumId w:val="2"/>
  </w:num>
  <w:num w:numId="8" w16cid:durableId="815295188">
    <w:abstractNumId w:val="1"/>
  </w:num>
  <w:num w:numId="9" w16cid:durableId="115765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48E0"/>
    <w:rsid w:val="00AA1D8D"/>
    <w:rsid w:val="00B47730"/>
    <w:rsid w:val="00C5652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D81E7AD-9533-4ACD-8486-2A7B5D71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D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2024-03-02T21:56:00Z</dcterms:modified>
  <cp:category/>
</cp:coreProperties>
</file>