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D17B3" w14:textId="77777777" w:rsidR="00964E01" w:rsidRPr="00964E01" w:rsidRDefault="00964E01" w:rsidP="00964E01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964E01">
        <w:rPr>
          <w:rStyle w:val="Strong"/>
          <w:rFonts w:asciiTheme="majorHAnsi" w:hAnsiTheme="majorHAnsi" w:cstheme="majorHAnsi"/>
          <w:sz w:val="44"/>
          <w:szCs w:val="44"/>
        </w:rPr>
        <w:t>Я годами стучался в закрытую дверь,</w:t>
      </w:r>
      <w:r w:rsidRPr="00964E01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964E01">
        <w:rPr>
          <w:rStyle w:val="Strong"/>
          <w:rFonts w:asciiTheme="majorHAnsi" w:hAnsiTheme="majorHAnsi" w:cstheme="majorHAnsi"/>
          <w:sz w:val="44"/>
          <w:szCs w:val="44"/>
        </w:rPr>
        <w:t>Удивлялся, что Он мне не отвечал.</w:t>
      </w:r>
      <w:r w:rsidRPr="00964E01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964E01">
        <w:rPr>
          <w:rStyle w:val="Strong"/>
          <w:rFonts w:asciiTheme="majorHAnsi" w:hAnsiTheme="majorHAnsi" w:cstheme="majorHAnsi"/>
          <w:sz w:val="44"/>
          <w:szCs w:val="44"/>
        </w:rPr>
        <w:t>Временами стенала душа от потерь,</w:t>
      </w:r>
      <w:r w:rsidRPr="00964E01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964E01">
        <w:rPr>
          <w:rStyle w:val="Strong"/>
          <w:rFonts w:asciiTheme="majorHAnsi" w:hAnsiTheme="majorHAnsi" w:cstheme="majorHAnsi"/>
          <w:sz w:val="44"/>
          <w:szCs w:val="44"/>
        </w:rPr>
        <w:t xml:space="preserve">Если б сердце Его тогда я знал! </w:t>
      </w:r>
    </w:p>
    <w:p w14:paraId="7942E758" w14:textId="77777777" w:rsidR="00964E01" w:rsidRPr="00964E01" w:rsidRDefault="00964E01" w:rsidP="00964E01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964E01">
        <w:rPr>
          <w:rStyle w:val="Strong"/>
          <w:rFonts w:asciiTheme="majorHAnsi" w:hAnsiTheme="majorHAnsi" w:cstheme="majorHAnsi"/>
          <w:sz w:val="44"/>
          <w:szCs w:val="44"/>
        </w:rPr>
        <w:t>И когда, обессилев, я просто упал,</w:t>
      </w:r>
      <w:r w:rsidRPr="00964E01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964E01">
        <w:rPr>
          <w:rStyle w:val="Strong"/>
          <w:rFonts w:asciiTheme="majorHAnsi" w:hAnsiTheme="majorHAnsi" w:cstheme="majorHAnsi"/>
          <w:sz w:val="44"/>
          <w:szCs w:val="44"/>
        </w:rPr>
        <w:t xml:space="preserve">Я случайно на ручку дверей нажал, </w:t>
      </w:r>
      <w:r w:rsidRPr="00964E01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964E01">
        <w:rPr>
          <w:rStyle w:val="Strong"/>
          <w:rFonts w:asciiTheme="majorHAnsi" w:hAnsiTheme="majorHAnsi" w:cstheme="majorHAnsi"/>
          <w:sz w:val="44"/>
          <w:szCs w:val="44"/>
        </w:rPr>
        <w:t>Дверь открылась, а Он там рядом стоял,</w:t>
      </w:r>
      <w:r w:rsidRPr="00964E01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964E01">
        <w:rPr>
          <w:rStyle w:val="Strong"/>
          <w:rFonts w:asciiTheme="majorHAnsi" w:hAnsiTheme="majorHAnsi" w:cstheme="majorHAnsi"/>
          <w:sz w:val="44"/>
          <w:szCs w:val="44"/>
        </w:rPr>
        <w:t>Мой Иисус! Он давно меня ждал!</w:t>
      </w:r>
    </w:p>
    <w:p w14:paraId="16B21973" w14:textId="77777777" w:rsidR="00964E01" w:rsidRPr="00964E01" w:rsidRDefault="00964E01" w:rsidP="00964E01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964E01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Припев:</w:t>
      </w:r>
      <w:r w:rsidRPr="00964E01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964E01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Двери закрытые верой открой!</w:t>
      </w:r>
      <w:r w:rsidRPr="00964E01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964E01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В руках Спасителя - жизнь и покой!</w:t>
      </w:r>
    </w:p>
    <w:p w14:paraId="49871BA1" w14:textId="77777777" w:rsidR="00964E01" w:rsidRPr="00964E01" w:rsidRDefault="00964E01" w:rsidP="00964E01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964E01">
        <w:rPr>
          <w:rStyle w:val="Strong"/>
          <w:rFonts w:asciiTheme="majorHAnsi" w:hAnsiTheme="majorHAnsi" w:cstheme="majorHAnsi"/>
          <w:sz w:val="44"/>
          <w:szCs w:val="44"/>
        </w:rPr>
        <w:t>Взявшись за руки, мы шли по садам...</w:t>
      </w:r>
      <w:r w:rsidRPr="00964E01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964E01">
        <w:rPr>
          <w:rStyle w:val="Strong"/>
          <w:rFonts w:asciiTheme="majorHAnsi" w:hAnsiTheme="majorHAnsi" w:cstheme="majorHAnsi"/>
          <w:sz w:val="44"/>
          <w:szCs w:val="44"/>
        </w:rPr>
        <w:t xml:space="preserve">Ярче солнца края Его риз! </w:t>
      </w:r>
      <w:r w:rsidRPr="00964E01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964E01">
        <w:rPr>
          <w:rStyle w:val="Strong"/>
          <w:rFonts w:asciiTheme="majorHAnsi" w:hAnsiTheme="majorHAnsi" w:cstheme="majorHAnsi"/>
          <w:sz w:val="44"/>
          <w:szCs w:val="44"/>
        </w:rPr>
        <w:t>Мне казалось, что я - первый Адам,</w:t>
      </w:r>
      <w:r w:rsidRPr="00964E01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964E01">
        <w:rPr>
          <w:rStyle w:val="Strong"/>
          <w:rFonts w:asciiTheme="majorHAnsi" w:hAnsiTheme="majorHAnsi" w:cstheme="majorHAnsi"/>
          <w:sz w:val="44"/>
          <w:szCs w:val="44"/>
        </w:rPr>
        <w:t xml:space="preserve">И я пил невиновности лёгкий бриз. </w:t>
      </w:r>
    </w:p>
    <w:p w14:paraId="5F3BDAEF" w14:textId="77777777" w:rsidR="00964E01" w:rsidRPr="00964E01" w:rsidRDefault="00964E01" w:rsidP="00964E01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964E01">
        <w:rPr>
          <w:rStyle w:val="Strong"/>
          <w:rFonts w:asciiTheme="majorHAnsi" w:hAnsiTheme="majorHAnsi" w:cstheme="majorHAnsi"/>
          <w:sz w:val="44"/>
          <w:szCs w:val="44"/>
        </w:rPr>
        <w:t>Я за эти мгновения всё отдал;</w:t>
      </w:r>
      <w:r w:rsidRPr="00964E01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964E01">
        <w:rPr>
          <w:rStyle w:val="Strong"/>
          <w:rFonts w:asciiTheme="majorHAnsi" w:hAnsiTheme="majorHAnsi" w:cstheme="majorHAnsi"/>
          <w:sz w:val="44"/>
          <w:szCs w:val="44"/>
        </w:rPr>
        <w:t xml:space="preserve">Никогда не вернуться к закрытой двери... </w:t>
      </w:r>
      <w:r w:rsidRPr="00964E01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964E01">
        <w:rPr>
          <w:rStyle w:val="Strong"/>
          <w:rFonts w:asciiTheme="majorHAnsi" w:hAnsiTheme="majorHAnsi" w:cstheme="majorHAnsi"/>
          <w:sz w:val="44"/>
          <w:szCs w:val="44"/>
        </w:rPr>
        <w:t>Мой Творец меня так создал!</w:t>
      </w:r>
      <w:r w:rsidRPr="00964E01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964E01">
        <w:rPr>
          <w:rStyle w:val="Strong"/>
          <w:rFonts w:asciiTheme="majorHAnsi" w:hAnsiTheme="majorHAnsi" w:cstheme="majorHAnsi"/>
          <w:sz w:val="44"/>
          <w:szCs w:val="44"/>
        </w:rPr>
        <w:t>Боже, крепче за руку меня держи!</w:t>
      </w:r>
    </w:p>
    <w:p w14:paraId="164AEECC" w14:textId="77777777" w:rsidR="00964E01" w:rsidRPr="00964E01" w:rsidRDefault="00964E01" w:rsidP="00964E01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964E01">
        <w:rPr>
          <w:rStyle w:val="Strong"/>
          <w:rFonts w:asciiTheme="majorHAnsi" w:hAnsiTheme="majorHAnsi" w:cstheme="majorHAnsi"/>
          <w:color w:val="0000FF"/>
          <w:sz w:val="44"/>
          <w:szCs w:val="44"/>
        </w:rPr>
        <w:lastRenderedPageBreak/>
        <w:t>Припев:</w:t>
      </w:r>
      <w:r w:rsidRPr="00964E01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964E01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Двери закрытые верой открой!</w:t>
      </w:r>
      <w:r w:rsidRPr="00964E01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964E01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В руках Спасителя - жизнь и покой! X2</w:t>
      </w:r>
    </w:p>
    <w:p w14:paraId="53B7D822" w14:textId="77777777" w:rsidR="00964E01" w:rsidRPr="00964E01" w:rsidRDefault="00964E01" w:rsidP="00964E01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964E01">
        <w:rPr>
          <w:rStyle w:val="Strong"/>
          <w:rFonts w:asciiTheme="majorHAnsi" w:hAnsiTheme="majorHAnsi" w:cstheme="majorHAnsi"/>
          <w:sz w:val="44"/>
          <w:szCs w:val="44"/>
        </w:rPr>
        <w:t>Часто ждём мы, что кто-то другой</w:t>
      </w:r>
      <w:r w:rsidRPr="00964E01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964E01">
        <w:rPr>
          <w:rStyle w:val="Strong"/>
          <w:rFonts w:asciiTheme="majorHAnsi" w:hAnsiTheme="majorHAnsi" w:cstheme="majorHAnsi"/>
          <w:sz w:val="44"/>
          <w:szCs w:val="44"/>
        </w:rPr>
        <w:t xml:space="preserve">Нам откроет давно закрытую дверь. </w:t>
      </w:r>
      <w:r w:rsidRPr="00964E01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964E01">
        <w:rPr>
          <w:rStyle w:val="Strong"/>
          <w:rFonts w:asciiTheme="majorHAnsi" w:hAnsiTheme="majorHAnsi" w:cstheme="majorHAnsi"/>
          <w:sz w:val="44"/>
          <w:szCs w:val="44"/>
        </w:rPr>
        <w:t>Мы надеемся, что минимум Ангел святой</w:t>
      </w:r>
      <w:r w:rsidRPr="00964E01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964E01">
        <w:rPr>
          <w:rStyle w:val="Strong"/>
          <w:rFonts w:asciiTheme="majorHAnsi" w:hAnsiTheme="majorHAnsi" w:cstheme="majorHAnsi"/>
          <w:sz w:val="44"/>
          <w:szCs w:val="44"/>
        </w:rPr>
        <w:t xml:space="preserve">Явит чудо, а после скажет нам: «Верь!» </w:t>
      </w:r>
    </w:p>
    <w:p w14:paraId="4EEB69E4" w14:textId="77777777" w:rsidR="00964E01" w:rsidRPr="00964E01" w:rsidRDefault="00964E01" w:rsidP="00964E01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964E01">
        <w:rPr>
          <w:rStyle w:val="Strong"/>
          <w:rFonts w:asciiTheme="majorHAnsi" w:hAnsiTheme="majorHAnsi" w:cstheme="majorHAnsi"/>
          <w:sz w:val="44"/>
          <w:szCs w:val="44"/>
        </w:rPr>
        <w:t>Только Ангелы рядом стоят и ждут,</w:t>
      </w:r>
      <w:r w:rsidRPr="00964E01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964E01">
        <w:rPr>
          <w:rStyle w:val="Strong"/>
          <w:rFonts w:asciiTheme="majorHAnsi" w:hAnsiTheme="majorHAnsi" w:cstheme="majorHAnsi"/>
          <w:sz w:val="44"/>
          <w:szCs w:val="44"/>
        </w:rPr>
        <w:t xml:space="preserve">Когда верой ты откроешь свою дверь, </w:t>
      </w:r>
      <w:r w:rsidRPr="00964E01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964E01">
        <w:rPr>
          <w:rStyle w:val="Strong"/>
          <w:rFonts w:asciiTheme="majorHAnsi" w:hAnsiTheme="majorHAnsi" w:cstheme="majorHAnsi"/>
          <w:sz w:val="44"/>
          <w:szCs w:val="44"/>
        </w:rPr>
        <w:t>Когда настежь распахнёшь свою грудь,</w:t>
      </w:r>
      <w:r w:rsidRPr="00964E01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964E01">
        <w:rPr>
          <w:rStyle w:val="Strong"/>
          <w:rFonts w:asciiTheme="majorHAnsi" w:hAnsiTheme="majorHAnsi" w:cstheme="majorHAnsi"/>
          <w:sz w:val="44"/>
          <w:szCs w:val="44"/>
        </w:rPr>
        <w:t>И любовью покроешь боль потерь.</w:t>
      </w:r>
    </w:p>
    <w:p w14:paraId="3818703B" w14:textId="7849A574" w:rsidR="002248F2" w:rsidRPr="00964E01" w:rsidRDefault="00964E01" w:rsidP="00964E01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964E01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Припев:</w:t>
      </w:r>
      <w:r w:rsidRPr="00964E01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964E01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Двери закрытые верой открой!</w:t>
      </w:r>
      <w:r w:rsidRPr="00964E01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964E01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В руках Спасителя - жизнь и покой! X2</w:t>
      </w:r>
    </w:p>
    <w:sectPr w:rsidR="002248F2" w:rsidRPr="00964E0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53723527">
    <w:abstractNumId w:val="8"/>
  </w:num>
  <w:num w:numId="2" w16cid:durableId="38407204">
    <w:abstractNumId w:val="6"/>
  </w:num>
  <w:num w:numId="3" w16cid:durableId="409818141">
    <w:abstractNumId w:val="5"/>
  </w:num>
  <w:num w:numId="4" w16cid:durableId="956136416">
    <w:abstractNumId w:val="4"/>
  </w:num>
  <w:num w:numId="5" w16cid:durableId="278265869">
    <w:abstractNumId w:val="7"/>
  </w:num>
  <w:num w:numId="6" w16cid:durableId="1253929107">
    <w:abstractNumId w:val="3"/>
  </w:num>
  <w:num w:numId="7" w16cid:durableId="1079251374">
    <w:abstractNumId w:val="2"/>
  </w:num>
  <w:num w:numId="8" w16cid:durableId="1549142333">
    <w:abstractNumId w:val="1"/>
  </w:num>
  <w:num w:numId="9" w16cid:durableId="825361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248F2"/>
    <w:rsid w:val="0029639D"/>
    <w:rsid w:val="00326F90"/>
    <w:rsid w:val="00964E01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266B6825-F324-492A-9390-AFEC0A2B8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964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9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2024-03-02T21:54:00Z</dcterms:modified>
  <cp:category/>
</cp:coreProperties>
</file>