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6C57" w14:textId="77777777" w:rsidR="00B4106D" w:rsidRPr="00B4106D" w:rsidRDefault="00B4106D" w:rsidP="00B4106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4106D">
        <w:rPr>
          <w:rStyle w:val="Strong"/>
          <w:rFonts w:asciiTheme="majorHAnsi" w:hAnsiTheme="majorHAnsi" w:cstheme="majorHAnsi"/>
          <w:sz w:val="40"/>
          <w:szCs w:val="40"/>
        </w:rPr>
        <w:t>1. Я вижу вдали, средь бури и мглы,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Спокойно блестит Ханаан.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И вот напрямик по волнам морским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Плыву я к его берегам.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Хоть море шумит, меня не страшит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Ни буря, ни злой ураган: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решающий миг меня подкрепит 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Христос, Верный Друг христиан!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2. И вот впереди, все силы собрав.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Морская стихия шумит.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Хоть гавань близка, борьба велика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Еще для меня предстоит.</w:t>
      </w:r>
    </w:p>
    <w:p w14:paraId="63284728" w14:textId="77777777" w:rsidR="00B4106D" w:rsidRPr="00B4106D" w:rsidRDefault="00B4106D" w:rsidP="00B4106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4106D">
        <w:rPr>
          <w:rStyle w:val="Strong"/>
          <w:rFonts w:asciiTheme="majorHAnsi" w:hAnsiTheme="majorHAnsi" w:cstheme="majorHAnsi"/>
          <w:sz w:val="40"/>
          <w:szCs w:val="40"/>
        </w:rPr>
        <w:t>3. В суровой борьбе немало пришлось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Тревожных минут пережить.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 xml:space="preserve">Но Слово всегда утешало меня, С Ним всё я сумел победить . </w:t>
      </w:r>
    </w:p>
    <w:p w14:paraId="0F4B7ADE" w14:textId="7B1A1E34" w:rsidR="000641D2" w:rsidRPr="00B4106D" w:rsidRDefault="00B4106D" w:rsidP="00B4106D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4106D">
        <w:rPr>
          <w:rStyle w:val="Strong"/>
          <w:rFonts w:asciiTheme="majorHAnsi" w:hAnsiTheme="majorHAnsi" w:cstheme="majorHAnsi"/>
          <w:sz w:val="40"/>
          <w:szCs w:val="40"/>
        </w:rPr>
        <w:t xml:space="preserve">4. Вошли в свой удел, кто Слово хранил 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 xml:space="preserve">И с Духом Святым шёл вперёд 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 xml:space="preserve">Навстречу Христу и Богу Отцу, </w:t>
      </w:r>
      <w:r w:rsidRPr="00B4106D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4106D">
        <w:rPr>
          <w:rStyle w:val="Strong"/>
          <w:rFonts w:asciiTheme="majorHAnsi" w:hAnsiTheme="majorHAnsi" w:cstheme="majorHAnsi"/>
          <w:sz w:val="40"/>
          <w:szCs w:val="40"/>
        </w:rPr>
        <w:t>Чтоб жить в вечном мире высот.</w:t>
      </w:r>
    </w:p>
    <w:sectPr w:rsidR="000641D2" w:rsidRPr="00B410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4779169">
    <w:abstractNumId w:val="8"/>
  </w:num>
  <w:num w:numId="2" w16cid:durableId="172502732">
    <w:abstractNumId w:val="6"/>
  </w:num>
  <w:num w:numId="3" w16cid:durableId="701251620">
    <w:abstractNumId w:val="5"/>
  </w:num>
  <w:num w:numId="4" w16cid:durableId="1927955669">
    <w:abstractNumId w:val="4"/>
  </w:num>
  <w:num w:numId="5" w16cid:durableId="1034114355">
    <w:abstractNumId w:val="7"/>
  </w:num>
  <w:num w:numId="6" w16cid:durableId="1743913753">
    <w:abstractNumId w:val="3"/>
  </w:num>
  <w:num w:numId="7" w16cid:durableId="1912697538">
    <w:abstractNumId w:val="2"/>
  </w:num>
  <w:num w:numId="8" w16cid:durableId="1994212111">
    <w:abstractNumId w:val="1"/>
  </w:num>
  <w:num w:numId="9" w16cid:durableId="127463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1D2"/>
    <w:rsid w:val="0015074B"/>
    <w:rsid w:val="0029639D"/>
    <w:rsid w:val="00326F90"/>
    <w:rsid w:val="00AA1D8D"/>
    <w:rsid w:val="00B4106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DEE44B1-7417-4EA0-9EE8-70E6F18D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4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2024-03-02T21:53:00Z</dcterms:modified>
  <cp:category/>
</cp:coreProperties>
</file>