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EDFA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>Я видел очень ясно,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Когда уснул вчера,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Иерусалим прекрасный и 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Соломона храм.</w:t>
      </w:r>
    </w:p>
    <w:p w14:paraId="58E86E27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>А солнце звонкой песней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Там детский хор встречал;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Хор Aнгелов чудесный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С небес в ответ звучал. </w:t>
      </w:r>
    </w:p>
    <w:p w14:paraId="67D6C24E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Иерусалим, Иерусалим!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Открой врата свои!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Осанна! Осанна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Создателю земли!</w:t>
      </w:r>
    </w:p>
    <w:p w14:paraId="34E91902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Затем в одно мгновенье 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Иерусалим затих...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Не слышно больше пенья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На улицах пустых...</w:t>
      </w:r>
    </w:p>
    <w:p w14:paraId="6D712011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>Померкло солнце скорбно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У той горы, когда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С неё бедою чёрной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Простёрлась тень креста. </w:t>
      </w:r>
    </w:p>
    <w:p w14:paraId="27E80AD0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Иерусалим! Иерусалим!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Вновь Aнгелы поют.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Осанна! Осанна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Небесному Царю!</w:t>
      </w:r>
    </w:p>
    <w:p w14:paraId="0BF390ED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>Сон изменился снова,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И вот увидел я,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Что небо стало новым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И новою - земля...</w:t>
      </w:r>
    </w:p>
    <w:p w14:paraId="1A0B92E4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Там Божий свет, там счастье, 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Блаженство и покой,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Врата открыты настежь,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И в них войдёт святой.</w:t>
      </w:r>
    </w:p>
    <w:p w14:paraId="490EF08C" w14:textId="77777777" w:rsidR="007F709A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sz w:val="44"/>
          <w:szCs w:val="44"/>
        </w:rPr>
        <w:t>То вечный был Иерусалим,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Прекрасен и велик!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>Не солнце и луна пред ним,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А Бога ясный лик! </w:t>
      </w:r>
    </w:p>
    <w:p w14:paraId="018A237D" w14:textId="165B004D" w:rsidR="0055316D" w:rsidRPr="007F709A" w:rsidRDefault="007F709A" w:rsidP="007F709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Иерусалим! Иерусалим!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Господь всегда с тобой,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Осанна! Осанна!</w:t>
      </w:r>
      <w:r w:rsidRPr="007F709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F709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Ему хвалу воспой!</w:t>
      </w:r>
      <w:r w:rsidRPr="007F709A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55316D" w:rsidRPr="007F70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2019824">
    <w:abstractNumId w:val="8"/>
  </w:num>
  <w:num w:numId="2" w16cid:durableId="2081557717">
    <w:abstractNumId w:val="6"/>
  </w:num>
  <w:num w:numId="3" w16cid:durableId="816452947">
    <w:abstractNumId w:val="5"/>
  </w:num>
  <w:num w:numId="4" w16cid:durableId="952903712">
    <w:abstractNumId w:val="4"/>
  </w:num>
  <w:num w:numId="5" w16cid:durableId="2064209498">
    <w:abstractNumId w:val="7"/>
  </w:num>
  <w:num w:numId="6" w16cid:durableId="336272383">
    <w:abstractNumId w:val="3"/>
  </w:num>
  <w:num w:numId="7" w16cid:durableId="1962420897">
    <w:abstractNumId w:val="2"/>
  </w:num>
  <w:num w:numId="8" w16cid:durableId="1930312699">
    <w:abstractNumId w:val="1"/>
  </w:num>
  <w:num w:numId="9" w16cid:durableId="202705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316D"/>
    <w:rsid w:val="007F709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FFAB8C4-0D41-441B-883C-5768BA47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F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2024-03-02T21:51:00Z</dcterms:modified>
  <cp:category/>
</cp:coreProperties>
</file>