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A79BC" w14:textId="77777777" w:rsidR="002D06F3" w:rsidRPr="002D06F3" w:rsidRDefault="002D06F3" w:rsidP="002D06F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D06F3">
        <w:rPr>
          <w:rStyle w:val="Strong"/>
          <w:rFonts w:asciiTheme="majorHAnsi" w:hAnsiTheme="majorHAnsi" w:cstheme="majorHAnsi"/>
          <w:sz w:val="40"/>
          <w:szCs w:val="40"/>
        </w:rPr>
        <w:t>Я верую, в Распятого Спасителя, Воскресшего,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>Святого Искупителя, и Вечного,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 xml:space="preserve">Творца Освободителя, 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>Пришедшего, на землю к нам!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>Я верую, в Иисуса Всемогущего, Он Святый Наш,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>Его я буду славить каждый миг и час,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>Он в жертву искупления терпел за нас, страдания.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color w:val="333333"/>
          <w:sz w:val="40"/>
          <w:szCs w:val="40"/>
        </w:rPr>
        <w:t>Я верую!</w:t>
      </w:r>
    </w:p>
    <w:p w14:paraId="460CE9AD" w14:textId="77777777" w:rsidR="002D06F3" w:rsidRPr="002D06F3" w:rsidRDefault="002D06F3" w:rsidP="002D06F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D06F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ПРИПЕВ: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верую, хоть я и не заслуживал любви Его,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Но Бог послал к нам с неба Сына Своего.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За нас Он на кресте пролил Святую кровь,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Я верую, Однажды Он Воскрес и для моей души,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color w:val="0000FF"/>
          <w:sz w:val="40"/>
          <w:szCs w:val="40"/>
        </w:rPr>
        <w:t xml:space="preserve">Сказал иди вперёд и больше не греши, 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color w:val="0000FF"/>
          <w:sz w:val="40"/>
          <w:szCs w:val="40"/>
        </w:rPr>
        <w:t>И Мне служи. Я верую!</w:t>
      </w:r>
    </w:p>
    <w:p w14:paraId="4A679ABB" w14:textId="11EE2A01" w:rsidR="001110B7" w:rsidRPr="002D06F3" w:rsidRDefault="002D06F3" w:rsidP="002D06F3">
      <w:pPr>
        <w:pStyle w:val="NormalWeb"/>
        <w:rPr>
          <w:rFonts w:asciiTheme="majorHAnsi" w:hAnsiTheme="majorHAnsi" w:cstheme="majorHAnsi"/>
          <w:sz w:val="40"/>
          <w:szCs w:val="40"/>
        </w:rPr>
      </w:pPr>
      <w:r w:rsidRPr="002D06F3">
        <w:rPr>
          <w:rStyle w:val="Strong"/>
          <w:rFonts w:asciiTheme="majorHAnsi" w:hAnsiTheme="majorHAnsi" w:cstheme="majorHAnsi"/>
          <w:sz w:val="40"/>
          <w:szCs w:val="40"/>
        </w:rPr>
        <w:t>Я верую, и знаю, что любовь Его всегда сильна,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>И верю, Он однажды приведёт меня,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 xml:space="preserve">В святые небеса, 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>Где будем прославлять Любви Отца.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>Я верую, в Того, Кто пребывает у людей в сердцах,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>Даруя утешенье в самый скорбный час,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>Надежду дарит каждому, а в небесах,</w:t>
      </w:r>
      <w:r w:rsidRPr="002D06F3">
        <w:rPr>
          <w:rFonts w:asciiTheme="majorHAnsi" w:hAnsiTheme="majorHAnsi" w:cstheme="majorHAnsi"/>
          <w:b/>
          <w:bCs/>
          <w:sz w:val="40"/>
          <w:szCs w:val="40"/>
        </w:rPr>
        <w:br/>
      </w:r>
      <w:r w:rsidRPr="002D06F3">
        <w:rPr>
          <w:rStyle w:val="Strong"/>
          <w:rFonts w:asciiTheme="majorHAnsi" w:hAnsiTheme="majorHAnsi" w:cstheme="majorHAnsi"/>
          <w:sz w:val="40"/>
          <w:szCs w:val="40"/>
        </w:rPr>
        <w:t>Он ожидает каждого из нас!</w:t>
      </w:r>
    </w:p>
    <w:sectPr w:rsidR="001110B7" w:rsidRPr="002D06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2308140">
    <w:abstractNumId w:val="8"/>
  </w:num>
  <w:num w:numId="2" w16cid:durableId="5643223">
    <w:abstractNumId w:val="6"/>
  </w:num>
  <w:num w:numId="3" w16cid:durableId="195509736">
    <w:abstractNumId w:val="5"/>
  </w:num>
  <w:num w:numId="4" w16cid:durableId="988480441">
    <w:abstractNumId w:val="4"/>
  </w:num>
  <w:num w:numId="5" w16cid:durableId="2074691649">
    <w:abstractNumId w:val="7"/>
  </w:num>
  <w:num w:numId="6" w16cid:durableId="1423916640">
    <w:abstractNumId w:val="3"/>
  </w:num>
  <w:num w:numId="7" w16cid:durableId="378943096">
    <w:abstractNumId w:val="2"/>
  </w:num>
  <w:num w:numId="8" w16cid:durableId="1594625417">
    <w:abstractNumId w:val="1"/>
  </w:num>
  <w:num w:numId="9" w16cid:durableId="1516534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10B7"/>
    <w:rsid w:val="0015074B"/>
    <w:rsid w:val="0029639D"/>
    <w:rsid w:val="002D06F3"/>
    <w:rsid w:val="00326F90"/>
    <w:rsid w:val="00A757C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6B0FD750-C55B-44DA-9599-3F59D6976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A75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0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3</cp:revision>
  <dcterms:created xsi:type="dcterms:W3CDTF">2013-12-23T23:15:00Z</dcterms:created>
  <dcterms:modified xsi:type="dcterms:W3CDTF">2024-03-02T21:49:00Z</dcterms:modified>
  <cp:category/>
</cp:coreProperties>
</file>