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1A15" w14:textId="77777777" w:rsidR="002B4A92" w:rsidRPr="002B4A92" w:rsidRDefault="002B4A92" w:rsidP="002B4A9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B4A92">
        <w:rPr>
          <w:rStyle w:val="Strong"/>
          <w:rFonts w:asciiTheme="majorHAnsi" w:hAnsiTheme="majorHAnsi" w:cstheme="majorHAnsi"/>
          <w:sz w:val="48"/>
          <w:szCs w:val="48"/>
        </w:rPr>
        <w:t>Я в объятьях Твоих,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sz w:val="48"/>
          <w:szCs w:val="48"/>
        </w:rPr>
        <w:t>Здесь тепло, здесь покой,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sz w:val="48"/>
          <w:szCs w:val="48"/>
        </w:rPr>
        <w:t>Наполняет меня неземная любовь.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sz w:val="48"/>
          <w:szCs w:val="48"/>
        </w:rPr>
        <w:t>Я в объятьях Твоих познаю полноту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sz w:val="48"/>
          <w:szCs w:val="48"/>
        </w:rPr>
        <w:t>Созерцаю я в них всю Твою красоту</w:t>
      </w:r>
    </w:p>
    <w:p w14:paraId="311E7F7B" w14:textId="77777777" w:rsidR="002B4A92" w:rsidRPr="002B4A92" w:rsidRDefault="002B4A92" w:rsidP="002B4A9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Великолепен!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Необыкновенный!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Царь над всею вселенной!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Чудесный, Ты Верный!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Я в Твоих лишь объятьях 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Нахожу смысл жизни,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них хочу пребывать я, 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них источник всех истин.</w:t>
      </w:r>
    </w:p>
    <w:p w14:paraId="7A0D6214" w14:textId="77777777" w:rsidR="002B4A92" w:rsidRPr="002B4A92" w:rsidRDefault="002B4A92" w:rsidP="002B4A9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B4A92">
        <w:rPr>
          <w:rStyle w:val="Strong"/>
          <w:rFonts w:asciiTheme="majorHAnsi" w:hAnsiTheme="majorHAnsi" w:cstheme="majorHAnsi"/>
          <w:sz w:val="48"/>
          <w:szCs w:val="48"/>
        </w:rPr>
        <w:t>Куплет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 x2</w:t>
      </w:r>
      <w:r w:rsidRPr="002B4A92">
        <w:rPr>
          <w:rFonts w:asciiTheme="majorHAnsi" w:hAnsiTheme="majorHAnsi" w:cstheme="majorHAnsi"/>
          <w:sz w:val="48"/>
          <w:szCs w:val="48"/>
        </w:rPr>
        <w:br/>
      </w:r>
      <w:r w:rsidRPr="002B4A92">
        <w:rPr>
          <w:rStyle w:val="Strong"/>
          <w:rFonts w:asciiTheme="majorHAnsi" w:hAnsiTheme="majorHAnsi" w:cstheme="majorHAnsi"/>
          <w:sz w:val="48"/>
          <w:szCs w:val="48"/>
        </w:rPr>
        <w:t>Я в Твоих объятьях – x4</w:t>
      </w:r>
    </w:p>
    <w:p w14:paraId="5C588D26" w14:textId="2A219ADD" w:rsidR="00A2473E" w:rsidRPr="002B4A92" w:rsidRDefault="002B4A92" w:rsidP="002B4A9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B4A9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 x2</w:t>
      </w:r>
    </w:p>
    <w:sectPr w:rsidR="00A2473E" w:rsidRPr="002B4A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712486">
    <w:abstractNumId w:val="8"/>
  </w:num>
  <w:num w:numId="2" w16cid:durableId="1327127399">
    <w:abstractNumId w:val="6"/>
  </w:num>
  <w:num w:numId="3" w16cid:durableId="558982517">
    <w:abstractNumId w:val="5"/>
  </w:num>
  <w:num w:numId="4" w16cid:durableId="2131782783">
    <w:abstractNumId w:val="4"/>
  </w:num>
  <w:num w:numId="5" w16cid:durableId="934753449">
    <w:abstractNumId w:val="7"/>
  </w:num>
  <w:num w:numId="6" w16cid:durableId="1974217747">
    <w:abstractNumId w:val="3"/>
  </w:num>
  <w:num w:numId="7" w16cid:durableId="462499553">
    <w:abstractNumId w:val="2"/>
  </w:num>
  <w:num w:numId="8" w16cid:durableId="1102803364">
    <w:abstractNumId w:val="1"/>
  </w:num>
  <w:num w:numId="9" w16cid:durableId="5122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4A92"/>
    <w:rsid w:val="00326F90"/>
    <w:rsid w:val="00A247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B308694-B55B-4FA7-9F18-9F7ED9D9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B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2024-03-02T21:45:00Z</dcterms:modified>
  <cp:category/>
</cp:coreProperties>
</file>