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85E3E" w14:textId="77777777" w:rsidR="00520807" w:rsidRPr="00520807" w:rsidRDefault="00520807" w:rsidP="00520807">
      <w:pPr>
        <w:pStyle w:val="NormalWeb"/>
        <w:rPr>
          <w:rFonts w:asciiTheme="majorHAnsi" w:hAnsiTheme="majorHAnsi" w:cstheme="majorHAnsi"/>
          <w:sz w:val="32"/>
          <w:szCs w:val="32"/>
        </w:rPr>
      </w:pPr>
      <w:r w:rsidRPr="00520807">
        <w:rPr>
          <w:rStyle w:val="Strong"/>
          <w:rFonts w:asciiTheme="majorHAnsi" w:hAnsiTheme="majorHAnsi" w:cstheme="majorHAnsi"/>
          <w:sz w:val="32"/>
          <w:szCs w:val="32"/>
        </w:rPr>
        <w:t xml:space="preserve">1. Я Друга дивного познал, </w:t>
      </w:r>
      <w:r w:rsidRPr="00520807">
        <w:rPr>
          <w:rFonts w:asciiTheme="majorHAnsi" w:hAnsiTheme="majorHAnsi" w:cstheme="majorHAnsi"/>
          <w:b/>
          <w:bCs/>
          <w:sz w:val="32"/>
          <w:szCs w:val="32"/>
        </w:rPr>
        <w:br/>
      </w:r>
      <w:r w:rsidRPr="00520807">
        <w:rPr>
          <w:rStyle w:val="Strong"/>
          <w:rFonts w:asciiTheme="majorHAnsi" w:hAnsiTheme="majorHAnsi" w:cstheme="majorHAnsi"/>
          <w:sz w:val="32"/>
          <w:szCs w:val="32"/>
        </w:rPr>
        <w:t xml:space="preserve">И есть ли мире равный? </w:t>
      </w:r>
      <w:r w:rsidRPr="00520807">
        <w:rPr>
          <w:rFonts w:asciiTheme="majorHAnsi" w:hAnsiTheme="majorHAnsi" w:cstheme="majorHAnsi"/>
          <w:b/>
          <w:bCs/>
          <w:sz w:val="32"/>
          <w:szCs w:val="32"/>
        </w:rPr>
        <w:br/>
      </w:r>
      <w:r w:rsidRPr="00520807">
        <w:rPr>
          <w:rStyle w:val="Strong"/>
          <w:rFonts w:asciiTheme="majorHAnsi" w:hAnsiTheme="majorHAnsi" w:cstheme="majorHAnsi"/>
          <w:sz w:val="32"/>
          <w:szCs w:val="32"/>
        </w:rPr>
        <w:t xml:space="preserve">Любил меня, когда не знал </w:t>
      </w:r>
      <w:r w:rsidRPr="00520807">
        <w:rPr>
          <w:rFonts w:asciiTheme="majorHAnsi" w:hAnsiTheme="majorHAnsi" w:cstheme="majorHAnsi"/>
          <w:b/>
          <w:bCs/>
          <w:sz w:val="32"/>
          <w:szCs w:val="32"/>
        </w:rPr>
        <w:br/>
      </w:r>
      <w:r w:rsidRPr="00520807">
        <w:rPr>
          <w:rStyle w:val="Strong"/>
          <w:rFonts w:asciiTheme="majorHAnsi" w:hAnsiTheme="majorHAnsi" w:cstheme="majorHAnsi"/>
          <w:sz w:val="32"/>
          <w:szCs w:val="32"/>
        </w:rPr>
        <w:t>Его любви я славной;</w:t>
      </w:r>
    </w:p>
    <w:p w14:paraId="48343B14" w14:textId="77777777" w:rsidR="00520807" w:rsidRPr="00520807" w:rsidRDefault="00520807" w:rsidP="00520807">
      <w:pPr>
        <w:pStyle w:val="NormalWeb"/>
        <w:rPr>
          <w:rFonts w:asciiTheme="majorHAnsi" w:hAnsiTheme="majorHAnsi" w:cstheme="majorHAnsi"/>
          <w:sz w:val="32"/>
          <w:szCs w:val="32"/>
        </w:rPr>
      </w:pPr>
      <w:r w:rsidRPr="00520807">
        <w:rPr>
          <w:rStyle w:val="Strong"/>
          <w:rFonts w:asciiTheme="majorHAnsi" w:hAnsiTheme="majorHAnsi" w:cstheme="majorHAnsi"/>
          <w:sz w:val="32"/>
          <w:szCs w:val="32"/>
        </w:rPr>
        <w:t xml:space="preserve">Меня с Собой соединил </w:t>
      </w:r>
      <w:r w:rsidRPr="00520807">
        <w:rPr>
          <w:rFonts w:asciiTheme="majorHAnsi" w:hAnsiTheme="majorHAnsi" w:cstheme="majorHAnsi"/>
          <w:b/>
          <w:bCs/>
          <w:sz w:val="32"/>
          <w:szCs w:val="32"/>
        </w:rPr>
        <w:br/>
      </w:r>
      <w:r w:rsidRPr="00520807">
        <w:rPr>
          <w:rStyle w:val="Strong"/>
          <w:rFonts w:asciiTheme="majorHAnsi" w:hAnsiTheme="majorHAnsi" w:cstheme="majorHAnsi"/>
          <w:sz w:val="32"/>
          <w:szCs w:val="32"/>
        </w:rPr>
        <w:t xml:space="preserve">Он милостью державной, </w:t>
      </w:r>
      <w:r w:rsidRPr="00520807">
        <w:rPr>
          <w:rFonts w:asciiTheme="majorHAnsi" w:hAnsiTheme="majorHAnsi" w:cstheme="majorHAnsi"/>
          <w:b/>
          <w:bCs/>
          <w:sz w:val="32"/>
          <w:szCs w:val="32"/>
        </w:rPr>
        <w:br/>
      </w:r>
      <w:r w:rsidRPr="00520807">
        <w:rPr>
          <w:rStyle w:val="Strong"/>
          <w:rFonts w:asciiTheme="majorHAnsi" w:hAnsiTheme="majorHAnsi" w:cstheme="majorHAnsi"/>
          <w:sz w:val="32"/>
          <w:szCs w:val="32"/>
        </w:rPr>
        <w:t xml:space="preserve">И чувство веры мне вложил, </w:t>
      </w:r>
      <w:r w:rsidRPr="00520807">
        <w:rPr>
          <w:rFonts w:asciiTheme="majorHAnsi" w:hAnsiTheme="majorHAnsi" w:cstheme="majorHAnsi"/>
          <w:b/>
          <w:bCs/>
          <w:sz w:val="32"/>
          <w:szCs w:val="32"/>
        </w:rPr>
        <w:br/>
      </w:r>
      <w:r w:rsidRPr="00520807">
        <w:rPr>
          <w:rStyle w:val="Strong"/>
          <w:rFonts w:asciiTheme="majorHAnsi" w:hAnsiTheme="majorHAnsi" w:cstheme="majorHAnsi"/>
          <w:sz w:val="32"/>
          <w:szCs w:val="32"/>
        </w:rPr>
        <w:t>и я Его навеки.</w:t>
      </w:r>
    </w:p>
    <w:p w14:paraId="16CB3DD8" w14:textId="77777777" w:rsidR="00520807" w:rsidRPr="00520807" w:rsidRDefault="00520807" w:rsidP="00520807">
      <w:pPr>
        <w:pStyle w:val="NormalWeb"/>
        <w:rPr>
          <w:rFonts w:asciiTheme="majorHAnsi" w:hAnsiTheme="majorHAnsi" w:cstheme="majorHAnsi"/>
          <w:sz w:val="32"/>
          <w:szCs w:val="32"/>
        </w:rPr>
      </w:pPr>
      <w:r w:rsidRPr="00520807">
        <w:rPr>
          <w:rStyle w:val="Strong"/>
          <w:rFonts w:asciiTheme="majorHAnsi" w:hAnsiTheme="majorHAnsi" w:cstheme="majorHAnsi"/>
          <w:sz w:val="32"/>
          <w:szCs w:val="32"/>
        </w:rPr>
        <w:t xml:space="preserve">2. Я Друга дивного познал; </w:t>
      </w:r>
      <w:r w:rsidRPr="00520807">
        <w:rPr>
          <w:rFonts w:asciiTheme="majorHAnsi" w:hAnsiTheme="majorHAnsi" w:cstheme="majorHAnsi"/>
          <w:b/>
          <w:bCs/>
          <w:sz w:val="32"/>
          <w:szCs w:val="32"/>
        </w:rPr>
        <w:br/>
      </w:r>
      <w:r w:rsidRPr="00520807">
        <w:rPr>
          <w:rStyle w:val="Strong"/>
          <w:rFonts w:asciiTheme="majorHAnsi" w:hAnsiTheme="majorHAnsi" w:cstheme="majorHAnsi"/>
          <w:sz w:val="32"/>
          <w:szCs w:val="32"/>
        </w:rPr>
        <w:t xml:space="preserve">Ему, о люди, верьте! </w:t>
      </w:r>
      <w:r w:rsidRPr="00520807">
        <w:rPr>
          <w:rFonts w:asciiTheme="majorHAnsi" w:hAnsiTheme="majorHAnsi" w:cstheme="majorHAnsi"/>
          <w:b/>
          <w:bCs/>
          <w:sz w:val="32"/>
          <w:szCs w:val="32"/>
        </w:rPr>
        <w:br/>
      </w:r>
      <w:r w:rsidRPr="00520807">
        <w:rPr>
          <w:rStyle w:val="Strong"/>
          <w:rFonts w:asciiTheme="majorHAnsi" w:hAnsiTheme="majorHAnsi" w:cstheme="majorHAnsi"/>
          <w:sz w:val="32"/>
          <w:szCs w:val="32"/>
        </w:rPr>
        <w:t xml:space="preserve">Мои грехи с меня Он снял </w:t>
      </w:r>
      <w:r w:rsidRPr="00520807">
        <w:rPr>
          <w:rFonts w:asciiTheme="majorHAnsi" w:hAnsiTheme="majorHAnsi" w:cstheme="majorHAnsi"/>
          <w:b/>
          <w:bCs/>
          <w:sz w:val="32"/>
          <w:szCs w:val="32"/>
        </w:rPr>
        <w:br/>
      </w:r>
      <w:r w:rsidRPr="00520807">
        <w:rPr>
          <w:rStyle w:val="Strong"/>
          <w:rFonts w:asciiTheme="majorHAnsi" w:hAnsiTheme="majorHAnsi" w:cstheme="majorHAnsi"/>
          <w:sz w:val="32"/>
          <w:szCs w:val="32"/>
        </w:rPr>
        <w:t>И спас меня от смерти.</w:t>
      </w:r>
    </w:p>
    <w:p w14:paraId="0E103734" w14:textId="77777777" w:rsidR="00520807" w:rsidRPr="00520807" w:rsidRDefault="00520807" w:rsidP="00520807">
      <w:pPr>
        <w:pStyle w:val="NormalWeb"/>
        <w:rPr>
          <w:rFonts w:asciiTheme="majorHAnsi" w:hAnsiTheme="majorHAnsi" w:cstheme="majorHAnsi"/>
          <w:sz w:val="32"/>
          <w:szCs w:val="32"/>
        </w:rPr>
      </w:pPr>
      <w:r w:rsidRPr="00520807">
        <w:rPr>
          <w:rStyle w:val="Strong"/>
          <w:rFonts w:asciiTheme="majorHAnsi" w:hAnsiTheme="majorHAnsi" w:cstheme="majorHAnsi"/>
          <w:sz w:val="32"/>
          <w:szCs w:val="32"/>
        </w:rPr>
        <w:t xml:space="preserve">Придите все к стопам Его </w:t>
      </w:r>
      <w:r w:rsidRPr="00520807">
        <w:rPr>
          <w:rFonts w:asciiTheme="majorHAnsi" w:hAnsiTheme="majorHAnsi" w:cstheme="majorHAnsi"/>
          <w:b/>
          <w:bCs/>
          <w:sz w:val="32"/>
          <w:szCs w:val="32"/>
        </w:rPr>
        <w:br/>
      </w:r>
      <w:r w:rsidRPr="00520807">
        <w:rPr>
          <w:rStyle w:val="Strong"/>
          <w:rFonts w:asciiTheme="majorHAnsi" w:hAnsiTheme="majorHAnsi" w:cstheme="majorHAnsi"/>
          <w:sz w:val="32"/>
          <w:szCs w:val="32"/>
        </w:rPr>
        <w:t xml:space="preserve">И опытом измерьте, </w:t>
      </w:r>
      <w:r w:rsidRPr="00520807">
        <w:rPr>
          <w:rFonts w:asciiTheme="majorHAnsi" w:hAnsiTheme="majorHAnsi" w:cstheme="majorHAnsi"/>
          <w:b/>
          <w:bCs/>
          <w:sz w:val="32"/>
          <w:szCs w:val="32"/>
        </w:rPr>
        <w:br/>
      </w:r>
      <w:r w:rsidRPr="00520807">
        <w:rPr>
          <w:rStyle w:val="Strong"/>
          <w:rFonts w:asciiTheme="majorHAnsi" w:hAnsiTheme="majorHAnsi" w:cstheme="majorHAnsi"/>
          <w:sz w:val="32"/>
          <w:szCs w:val="32"/>
        </w:rPr>
        <w:t xml:space="preserve">Как велика любовь Его </w:t>
      </w:r>
      <w:r w:rsidRPr="00520807">
        <w:rPr>
          <w:rFonts w:asciiTheme="majorHAnsi" w:hAnsiTheme="majorHAnsi" w:cstheme="majorHAnsi"/>
          <w:b/>
          <w:bCs/>
          <w:sz w:val="32"/>
          <w:szCs w:val="32"/>
        </w:rPr>
        <w:br/>
      </w:r>
      <w:r w:rsidRPr="00520807">
        <w:rPr>
          <w:rStyle w:val="Strong"/>
          <w:rFonts w:asciiTheme="majorHAnsi" w:hAnsiTheme="majorHAnsi" w:cstheme="majorHAnsi"/>
          <w:sz w:val="32"/>
          <w:szCs w:val="32"/>
        </w:rPr>
        <w:t>И ныне и вовеки.</w:t>
      </w:r>
    </w:p>
    <w:p w14:paraId="1F226E0E" w14:textId="77777777" w:rsidR="00520807" w:rsidRPr="00520807" w:rsidRDefault="00520807" w:rsidP="00520807">
      <w:pPr>
        <w:pStyle w:val="NormalWeb"/>
        <w:rPr>
          <w:rFonts w:asciiTheme="majorHAnsi" w:hAnsiTheme="majorHAnsi" w:cstheme="majorHAnsi"/>
          <w:sz w:val="32"/>
          <w:szCs w:val="32"/>
        </w:rPr>
      </w:pPr>
      <w:r w:rsidRPr="00520807">
        <w:rPr>
          <w:rStyle w:val="Strong"/>
          <w:rFonts w:asciiTheme="majorHAnsi" w:hAnsiTheme="majorHAnsi" w:cstheme="majorHAnsi"/>
          <w:sz w:val="32"/>
          <w:szCs w:val="32"/>
        </w:rPr>
        <w:t xml:space="preserve">3. Я Друга дивного познал; </w:t>
      </w:r>
      <w:r w:rsidRPr="00520807">
        <w:rPr>
          <w:rFonts w:asciiTheme="majorHAnsi" w:hAnsiTheme="majorHAnsi" w:cstheme="majorHAnsi"/>
          <w:b/>
          <w:bCs/>
          <w:sz w:val="32"/>
          <w:szCs w:val="32"/>
        </w:rPr>
        <w:br/>
      </w:r>
      <w:r w:rsidRPr="00520807">
        <w:rPr>
          <w:rStyle w:val="Strong"/>
          <w:rFonts w:asciiTheme="majorHAnsi" w:hAnsiTheme="majorHAnsi" w:cstheme="majorHAnsi"/>
          <w:sz w:val="32"/>
          <w:szCs w:val="32"/>
        </w:rPr>
        <w:t xml:space="preserve">Он силой обладает, </w:t>
      </w:r>
      <w:r w:rsidRPr="00520807">
        <w:rPr>
          <w:rFonts w:asciiTheme="majorHAnsi" w:hAnsiTheme="majorHAnsi" w:cstheme="majorHAnsi"/>
          <w:b/>
          <w:bCs/>
          <w:sz w:val="32"/>
          <w:szCs w:val="32"/>
        </w:rPr>
        <w:br/>
      </w:r>
      <w:r w:rsidRPr="00520807">
        <w:rPr>
          <w:rStyle w:val="Strong"/>
          <w:rFonts w:asciiTheme="majorHAnsi" w:hAnsiTheme="majorHAnsi" w:cstheme="majorHAnsi"/>
          <w:sz w:val="32"/>
          <w:szCs w:val="32"/>
        </w:rPr>
        <w:t xml:space="preserve">И если б мир мне угрожал, </w:t>
      </w:r>
      <w:r w:rsidRPr="00520807">
        <w:rPr>
          <w:rFonts w:asciiTheme="majorHAnsi" w:hAnsiTheme="majorHAnsi" w:cstheme="majorHAnsi"/>
          <w:b/>
          <w:bCs/>
          <w:sz w:val="32"/>
          <w:szCs w:val="32"/>
        </w:rPr>
        <w:br/>
      </w:r>
      <w:r w:rsidRPr="00520807">
        <w:rPr>
          <w:rStyle w:val="Strong"/>
          <w:rFonts w:asciiTheme="majorHAnsi" w:hAnsiTheme="majorHAnsi" w:cstheme="majorHAnsi"/>
          <w:sz w:val="32"/>
          <w:szCs w:val="32"/>
        </w:rPr>
        <w:t>Он помощь обещает.</w:t>
      </w:r>
    </w:p>
    <w:p w14:paraId="06E4D05A" w14:textId="77777777" w:rsidR="00520807" w:rsidRPr="00520807" w:rsidRDefault="00520807" w:rsidP="00520807">
      <w:pPr>
        <w:pStyle w:val="NormalWeb"/>
        <w:rPr>
          <w:rFonts w:asciiTheme="majorHAnsi" w:hAnsiTheme="majorHAnsi" w:cstheme="majorHAnsi"/>
          <w:sz w:val="32"/>
          <w:szCs w:val="32"/>
        </w:rPr>
      </w:pPr>
      <w:r w:rsidRPr="00520807">
        <w:rPr>
          <w:rStyle w:val="Strong"/>
          <w:rFonts w:asciiTheme="majorHAnsi" w:hAnsiTheme="majorHAnsi" w:cstheme="majorHAnsi"/>
          <w:sz w:val="32"/>
          <w:szCs w:val="32"/>
        </w:rPr>
        <w:t xml:space="preserve">Мне вера от Него дана </w:t>
      </w:r>
      <w:r w:rsidRPr="00520807">
        <w:rPr>
          <w:rFonts w:asciiTheme="majorHAnsi" w:hAnsiTheme="majorHAnsi" w:cstheme="majorHAnsi"/>
          <w:b/>
          <w:bCs/>
          <w:sz w:val="32"/>
          <w:szCs w:val="32"/>
        </w:rPr>
        <w:br/>
      </w:r>
      <w:r w:rsidRPr="00520807">
        <w:rPr>
          <w:rStyle w:val="Strong"/>
          <w:rFonts w:asciiTheme="majorHAnsi" w:hAnsiTheme="majorHAnsi" w:cstheme="majorHAnsi"/>
          <w:sz w:val="32"/>
          <w:szCs w:val="32"/>
        </w:rPr>
        <w:t xml:space="preserve">И дух мой ободряет. </w:t>
      </w:r>
      <w:r w:rsidRPr="00520807">
        <w:rPr>
          <w:rFonts w:asciiTheme="majorHAnsi" w:hAnsiTheme="majorHAnsi" w:cstheme="majorHAnsi"/>
          <w:b/>
          <w:bCs/>
          <w:sz w:val="32"/>
          <w:szCs w:val="32"/>
        </w:rPr>
        <w:br/>
      </w:r>
      <w:r w:rsidRPr="00520807">
        <w:rPr>
          <w:rStyle w:val="Strong"/>
          <w:rFonts w:asciiTheme="majorHAnsi" w:hAnsiTheme="majorHAnsi" w:cstheme="majorHAnsi"/>
          <w:sz w:val="32"/>
          <w:szCs w:val="32"/>
        </w:rPr>
        <w:t xml:space="preserve">Теперь с грехом борьба, война </w:t>
      </w:r>
      <w:r w:rsidRPr="00520807">
        <w:rPr>
          <w:rFonts w:asciiTheme="majorHAnsi" w:hAnsiTheme="majorHAnsi" w:cstheme="majorHAnsi"/>
          <w:b/>
          <w:bCs/>
          <w:sz w:val="32"/>
          <w:szCs w:val="32"/>
        </w:rPr>
        <w:br/>
      </w:r>
      <w:r w:rsidRPr="00520807">
        <w:rPr>
          <w:rStyle w:val="Strong"/>
          <w:rFonts w:asciiTheme="majorHAnsi" w:hAnsiTheme="majorHAnsi" w:cstheme="majorHAnsi"/>
          <w:sz w:val="32"/>
          <w:szCs w:val="32"/>
        </w:rPr>
        <w:t>затем покой вовеки.</w:t>
      </w:r>
    </w:p>
    <w:p w14:paraId="1319C831" w14:textId="77777777" w:rsidR="00520807" w:rsidRPr="00520807" w:rsidRDefault="00520807" w:rsidP="00520807">
      <w:pPr>
        <w:pStyle w:val="NormalWeb"/>
        <w:rPr>
          <w:rFonts w:asciiTheme="majorHAnsi" w:hAnsiTheme="majorHAnsi" w:cstheme="majorHAnsi"/>
          <w:sz w:val="32"/>
          <w:szCs w:val="32"/>
        </w:rPr>
      </w:pPr>
      <w:r w:rsidRPr="00520807">
        <w:rPr>
          <w:rStyle w:val="Strong"/>
          <w:rFonts w:asciiTheme="majorHAnsi" w:hAnsiTheme="majorHAnsi" w:cstheme="majorHAnsi"/>
          <w:sz w:val="32"/>
          <w:szCs w:val="32"/>
        </w:rPr>
        <w:t xml:space="preserve">4. Я Друга дивного познал; </w:t>
      </w:r>
      <w:r w:rsidRPr="00520807">
        <w:rPr>
          <w:rFonts w:asciiTheme="majorHAnsi" w:hAnsiTheme="majorHAnsi" w:cstheme="majorHAnsi"/>
          <w:b/>
          <w:bCs/>
          <w:sz w:val="32"/>
          <w:szCs w:val="32"/>
        </w:rPr>
        <w:br/>
      </w:r>
      <w:r w:rsidRPr="00520807">
        <w:rPr>
          <w:rStyle w:val="Strong"/>
          <w:rFonts w:asciiTheme="majorHAnsi" w:hAnsiTheme="majorHAnsi" w:cstheme="majorHAnsi"/>
          <w:sz w:val="32"/>
          <w:szCs w:val="32"/>
        </w:rPr>
        <w:t xml:space="preserve">Он любящ бесконечно; </w:t>
      </w:r>
      <w:r w:rsidRPr="00520807">
        <w:rPr>
          <w:rFonts w:asciiTheme="majorHAnsi" w:hAnsiTheme="majorHAnsi" w:cstheme="majorHAnsi"/>
          <w:b/>
          <w:bCs/>
          <w:sz w:val="32"/>
          <w:szCs w:val="32"/>
        </w:rPr>
        <w:br/>
      </w:r>
      <w:r w:rsidRPr="00520807">
        <w:rPr>
          <w:rStyle w:val="Strong"/>
          <w:rFonts w:asciiTheme="majorHAnsi" w:hAnsiTheme="majorHAnsi" w:cstheme="majorHAnsi"/>
          <w:sz w:val="32"/>
          <w:szCs w:val="32"/>
        </w:rPr>
        <w:t xml:space="preserve">Моим советником Он стал, </w:t>
      </w:r>
      <w:r w:rsidRPr="00520807">
        <w:rPr>
          <w:rFonts w:asciiTheme="majorHAnsi" w:hAnsiTheme="majorHAnsi" w:cstheme="majorHAnsi"/>
          <w:b/>
          <w:bCs/>
          <w:sz w:val="32"/>
          <w:szCs w:val="32"/>
        </w:rPr>
        <w:br/>
      </w:r>
      <w:r w:rsidRPr="00520807">
        <w:rPr>
          <w:rStyle w:val="Strong"/>
          <w:rFonts w:asciiTheme="majorHAnsi" w:hAnsiTheme="majorHAnsi" w:cstheme="majorHAnsi"/>
          <w:sz w:val="32"/>
          <w:szCs w:val="32"/>
        </w:rPr>
        <w:t>Вождём к Oтчизне вечной.</w:t>
      </w:r>
    </w:p>
    <w:p w14:paraId="68C03237" w14:textId="765E43F2" w:rsidR="006A57A0" w:rsidRPr="00520807" w:rsidRDefault="00520807" w:rsidP="00520807">
      <w:pPr>
        <w:pStyle w:val="NormalWeb"/>
        <w:rPr>
          <w:rFonts w:asciiTheme="majorHAnsi" w:hAnsiTheme="majorHAnsi" w:cstheme="majorHAnsi"/>
          <w:sz w:val="32"/>
          <w:szCs w:val="32"/>
        </w:rPr>
      </w:pPr>
      <w:r w:rsidRPr="00520807">
        <w:rPr>
          <w:rStyle w:val="Strong"/>
          <w:rFonts w:asciiTheme="majorHAnsi" w:hAnsiTheme="majorHAnsi" w:cstheme="majorHAnsi"/>
          <w:sz w:val="32"/>
          <w:szCs w:val="32"/>
        </w:rPr>
        <w:lastRenderedPageBreak/>
        <w:t xml:space="preserve">Какая сила разорвёт </w:t>
      </w:r>
      <w:r w:rsidRPr="00520807">
        <w:rPr>
          <w:rFonts w:asciiTheme="majorHAnsi" w:hAnsiTheme="majorHAnsi" w:cstheme="majorHAnsi"/>
          <w:b/>
          <w:bCs/>
          <w:sz w:val="32"/>
          <w:szCs w:val="32"/>
        </w:rPr>
        <w:br/>
      </w:r>
      <w:r w:rsidRPr="00520807">
        <w:rPr>
          <w:rStyle w:val="Strong"/>
          <w:rFonts w:asciiTheme="majorHAnsi" w:hAnsiTheme="majorHAnsi" w:cstheme="majorHAnsi"/>
          <w:sz w:val="32"/>
          <w:szCs w:val="32"/>
        </w:rPr>
        <w:t xml:space="preserve">Союз мой с Ним сердечный: </w:t>
      </w:r>
      <w:r w:rsidRPr="00520807">
        <w:rPr>
          <w:rFonts w:asciiTheme="majorHAnsi" w:hAnsiTheme="majorHAnsi" w:cstheme="majorHAnsi"/>
          <w:b/>
          <w:bCs/>
          <w:sz w:val="32"/>
          <w:szCs w:val="32"/>
        </w:rPr>
        <w:br/>
      </w:r>
      <w:r w:rsidRPr="00520807">
        <w:rPr>
          <w:rStyle w:val="Strong"/>
          <w:rFonts w:asciiTheme="majorHAnsi" w:hAnsiTheme="majorHAnsi" w:cstheme="majorHAnsi"/>
          <w:sz w:val="32"/>
          <w:szCs w:val="32"/>
        </w:rPr>
        <w:t xml:space="preserve">Иль жизнь, иль смерть, иль </w:t>
      </w:r>
      <w:r w:rsidRPr="00520807">
        <w:rPr>
          <w:rFonts w:asciiTheme="majorHAnsi" w:hAnsiTheme="majorHAnsi" w:cstheme="majorHAnsi"/>
          <w:b/>
          <w:bCs/>
          <w:sz w:val="32"/>
          <w:szCs w:val="32"/>
        </w:rPr>
        <w:br/>
      </w:r>
      <w:r w:rsidRPr="00520807">
        <w:rPr>
          <w:rStyle w:val="Strong"/>
          <w:rFonts w:asciiTheme="majorHAnsi" w:hAnsiTheme="majorHAnsi" w:cstheme="majorHAnsi"/>
          <w:sz w:val="32"/>
          <w:szCs w:val="32"/>
        </w:rPr>
        <w:t>чад забот? Нет, я Его вовеки!</w:t>
      </w:r>
    </w:p>
    <w:sectPr w:rsidR="006A57A0" w:rsidRPr="0052080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58338921">
    <w:abstractNumId w:val="8"/>
  </w:num>
  <w:num w:numId="2" w16cid:durableId="1274240029">
    <w:abstractNumId w:val="6"/>
  </w:num>
  <w:num w:numId="3" w16cid:durableId="695077483">
    <w:abstractNumId w:val="5"/>
  </w:num>
  <w:num w:numId="4" w16cid:durableId="515267336">
    <w:abstractNumId w:val="4"/>
  </w:num>
  <w:num w:numId="5" w16cid:durableId="2105295985">
    <w:abstractNumId w:val="7"/>
  </w:num>
  <w:num w:numId="6" w16cid:durableId="937371882">
    <w:abstractNumId w:val="3"/>
  </w:num>
  <w:num w:numId="7" w16cid:durableId="319191811">
    <w:abstractNumId w:val="2"/>
  </w:num>
  <w:num w:numId="8" w16cid:durableId="886338575">
    <w:abstractNumId w:val="1"/>
  </w:num>
  <w:num w:numId="9" w16cid:durableId="15996820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520807"/>
    <w:rsid w:val="006A57A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0D332CFF-98A0-4C3D-B5E8-BE0725E55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5208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1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771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Michael Tevs</cp:lastModifiedBy>
  <cp:revision>2</cp:revision>
  <dcterms:created xsi:type="dcterms:W3CDTF">2013-12-23T23:15:00Z</dcterms:created>
  <dcterms:modified xsi:type="dcterms:W3CDTF">2024-03-02T21:55:00Z</dcterms:modified>
  <cp:category/>
</cp:coreProperties>
</file>