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971F" w14:textId="77777777" w:rsidR="002312CA" w:rsidRPr="002312CA" w:rsidRDefault="002312CA" w:rsidP="002312C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312CA">
        <w:rPr>
          <w:rStyle w:val="Strong"/>
          <w:rFonts w:asciiTheme="majorHAnsi" w:hAnsiTheme="majorHAnsi" w:cstheme="majorHAnsi"/>
          <w:sz w:val="52"/>
          <w:szCs w:val="52"/>
        </w:rPr>
        <w:t>Що хоче Бог якщо стану Його?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sz w:val="52"/>
          <w:szCs w:val="52"/>
        </w:rPr>
        <w:t>Що я вiддам щоби жить для Нього?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sz w:val="52"/>
          <w:szCs w:val="52"/>
        </w:rPr>
        <w:t>Якщо пiду, куди Вiн поведе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sz w:val="52"/>
          <w:szCs w:val="52"/>
        </w:rPr>
        <w:t>Що я Iсусу вiддам?</w:t>
      </w:r>
    </w:p>
    <w:p w14:paraId="0197437A" w14:textId="77777777" w:rsidR="002312CA" w:rsidRPr="002312CA" w:rsidRDefault="002312CA" w:rsidP="002312C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312C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Приспiв: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Все Тобi мiй Господь я вiддаю!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Силу всю, дух i плоть, життя даю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Посвiщаю себе в службу Тобi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Так Iсус цiний менi.</w:t>
      </w:r>
    </w:p>
    <w:p w14:paraId="0992F741" w14:textId="636D6569" w:rsidR="00B30180" w:rsidRPr="002312CA" w:rsidRDefault="002312CA" w:rsidP="002312C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312CA">
        <w:rPr>
          <w:rStyle w:val="Strong"/>
          <w:rFonts w:asciiTheme="majorHAnsi" w:hAnsiTheme="majorHAnsi" w:cstheme="majorHAnsi"/>
          <w:sz w:val="52"/>
          <w:szCs w:val="52"/>
        </w:rPr>
        <w:t>Коли згадаю Господню любов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sz w:val="52"/>
          <w:szCs w:val="52"/>
        </w:rPr>
        <w:t>Смерть на хрестi i пролитую кров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sz w:val="52"/>
          <w:szCs w:val="52"/>
        </w:rPr>
        <w:t>Все це зробив бо мене полюбив!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sz w:val="52"/>
          <w:szCs w:val="52"/>
        </w:rPr>
        <w:t>Цiний так Господу я!</w:t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312C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Приспiв – 2p</w:t>
      </w:r>
    </w:p>
    <w:sectPr w:rsidR="00B30180" w:rsidRPr="002312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697852">
    <w:abstractNumId w:val="8"/>
  </w:num>
  <w:num w:numId="2" w16cid:durableId="1932663503">
    <w:abstractNumId w:val="6"/>
  </w:num>
  <w:num w:numId="3" w16cid:durableId="221143294">
    <w:abstractNumId w:val="5"/>
  </w:num>
  <w:num w:numId="4" w16cid:durableId="20086336">
    <w:abstractNumId w:val="4"/>
  </w:num>
  <w:num w:numId="5" w16cid:durableId="519701585">
    <w:abstractNumId w:val="7"/>
  </w:num>
  <w:num w:numId="6" w16cid:durableId="1191531493">
    <w:abstractNumId w:val="3"/>
  </w:num>
  <w:num w:numId="7" w16cid:durableId="1710450516">
    <w:abstractNumId w:val="2"/>
  </w:num>
  <w:num w:numId="8" w16cid:durableId="1965235214">
    <w:abstractNumId w:val="1"/>
  </w:num>
  <w:num w:numId="9" w16cid:durableId="7590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12CA"/>
    <w:rsid w:val="0029639D"/>
    <w:rsid w:val="00326F90"/>
    <w:rsid w:val="00AA1D8D"/>
    <w:rsid w:val="00B3018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370542A-3A9D-4679-9EB9-50717CD6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3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2024-03-02T21:39:00Z</dcterms:modified>
  <cp:category/>
</cp:coreProperties>
</file>