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E6E0" w14:textId="77777777" w:rsidR="004F411D" w:rsidRPr="004F411D" w:rsidRDefault="004F411D" w:rsidP="004F41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1. Честь Тебе, Спаситель, слава,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что Ты смертию Своей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дал мне радостное право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быть средь Божиих детей! X2</w:t>
      </w:r>
    </w:p>
    <w:p w14:paraId="0E75FC37" w14:textId="77777777" w:rsidR="004F411D" w:rsidRPr="004F411D" w:rsidRDefault="004F411D" w:rsidP="004F41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2. Долго я искал упорно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мир, о Боге позабыв;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Лишь со дня, когда покорно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поверил, я счастлив. X2</w:t>
      </w:r>
    </w:p>
    <w:p w14:paraId="5F597F7A" w14:textId="77777777" w:rsidR="004F411D" w:rsidRPr="004F411D" w:rsidRDefault="004F411D" w:rsidP="004F41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3. И с тех пор я полагаю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всю надежду на Христа,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вести радостной внимаю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несу во все места. X2</w:t>
      </w:r>
    </w:p>
    <w:p w14:paraId="077C5FB0" w14:textId="77777777" w:rsidR="004F411D" w:rsidRPr="004F411D" w:rsidRDefault="004F411D" w:rsidP="004F41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4. Твой, Спаситель, навсегда я,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Твой слуга, Твоя овца;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Твой живя иль умирая,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Твой я вечно, без конца. X2</w:t>
      </w:r>
    </w:p>
    <w:p w14:paraId="496F99C9" w14:textId="77777777" w:rsidR="004F411D" w:rsidRPr="004F411D" w:rsidRDefault="004F411D" w:rsidP="004F41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5. Ты, как Пастырь, ежечасно,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всё ведёшь меня вперёд,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 царство милости всевластной,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 жизни вечной, в мир красот! X2</w:t>
      </w:r>
    </w:p>
    <w:p w14:paraId="596B8C5C" w14:textId="77777777" w:rsidR="004F411D" w:rsidRPr="004F411D" w:rsidRDefault="004F411D" w:rsidP="004F41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6. Честь Тебе, Спаситель дивный,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за Твой подвиг на кресте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lastRenderedPageBreak/>
        <w:t xml:space="preserve">и за зов Твой непрерывный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 светлой, славной высоте! X2</w:t>
      </w:r>
    </w:p>
    <w:p w14:paraId="0E3EA512" w14:textId="5B054457" w:rsidR="00870480" w:rsidRPr="004F411D" w:rsidRDefault="004F411D" w:rsidP="004F411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7. Честь Тебе, Спаситель, слава,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sz w:val="40"/>
          <w:szCs w:val="40"/>
        </w:rPr>
        <w:t xml:space="preserve">что Ты смертию Своей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дал мне радостное право </w:t>
      </w:r>
      <w:r w:rsidRPr="004F411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F411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быть средь Божиих детей! X2</w:t>
      </w:r>
    </w:p>
    <w:sectPr w:rsidR="00870480" w:rsidRPr="004F41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4377773">
    <w:abstractNumId w:val="8"/>
  </w:num>
  <w:num w:numId="2" w16cid:durableId="839659667">
    <w:abstractNumId w:val="6"/>
  </w:num>
  <w:num w:numId="3" w16cid:durableId="1349941939">
    <w:abstractNumId w:val="5"/>
  </w:num>
  <w:num w:numId="4" w16cid:durableId="508494003">
    <w:abstractNumId w:val="4"/>
  </w:num>
  <w:num w:numId="5" w16cid:durableId="643706088">
    <w:abstractNumId w:val="7"/>
  </w:num>
  <w:num w:numId="6" w16cid:durableId="817039989">
    <w:abstractNumId w:val="3"/>
  </w:num>
  <w:num w:numId="7" w16cid:durableId="1009987500">
    <w:abstractNumId w:val="2"/>
  </w:num>
  <w:num w:numId="8" w16cid:durableId="1718507829">
    <w:abstractNumId w:val="1"/>
  </w:num>
  <w:num w:numId="9" w16cid:durableId="136459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411D"/>
    <w:rsid w:val="0087048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BE96B9C-0E7D-485E-8619-7A9C4376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F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2024-03-02T21:29:00Z</dcterms:modified>
  <cp:category/>
</cp:coreProperties>
</file>