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 xml:space="preserve">Царь царей, Господь господ! </w:t>
        <w:br/>
      </w:r>
      <w:r>
        <w:rPr>
          <w:rFonts w:ascii="Calibri" w:hAnsi="Calibri"/>
          <w:b/>
          <w:color w:val="000000"/>
          <w:sz w:val="52"/>
        </w:rPr>
        <w:t>Слава, aллилуйя!</w:t>
        <w:br/>
      </w:r>
      <w:r>
        <w:rPr>
          <w:rFonts w:ascii="Calibri" w:hAnsi="Calibri"/>
          <w:b/>
          <w:color w:val="000000"/>
          <w:sz w:val="52"/>
        </w:rPr>
        <w:t xml:space="preserve">Царь царей, Господь господ! </w:t>
        <w:br/>
      </w:r>
      <w:r>
        <w:rPr>
          <w:rFonts w:ascii="Calibri" w:hAnsi="Calibri"/>
          <w:b/>
          <w:color w:val="FF0000"/>
          <w:sz w:val="52"/>
        </w:rPr>
        <w:t>Слава, aллилуйя!                                   X4</w:t>
        <w:br/>
      </w:r>
    </w:p>
    <w:p>
      <w:r>
        <w:rPr>
          <w:rFonts w:ascii="Calibri" w:hAnsi="Calibri"/>
          <w:b/>
          <w:color w:val="C45911"/>
          <w:sz w:val="52"/>
        </w:rPr>
        <w:t>Иисус - наш Мeссия! Слава, aллилуйя!</w:t>
        <w:br/>
      </w:r>
      <w:r>
        <w:rPr>
          <w:rFonts w:ascii="Calibri" w:hAnsi="Calibri"/>
          <w:b/>
          <w:color w:val="C45911"/>
          <w:sz w:val="52"/>
        </w:rPr>
        <w:t>Иисус - наш Мeссия! Слава, aллилуйя!</w:t>
        <w:br/>
      </w:r>
    </w:p>
    <w:p/>
    <w:p>
      <w:r>
        <w:rPr>
          <w:rFonts w:ascii="Calibri" w:hAnsi="Calibri"/>
          <w:b/>
          <w:color w:val="000000"/>
          <w:sz w:val="52"/>
        </w:rPr>
        <w:t>Восстань, Израиль, из сна войной,</w:t>
        <w:br/>
      </w:r>
      <w:r>
        <w:rPr>
          <w:rFonts w:ascii="Calibri" w:hAnsi="Calibri"/>
          <w:b/>
          <w:color w:val="000000"/>
          <w:sz w:val="52"/>
        </w:rPr>
        <w:t>Ибо истина спасёт,</w:t>
        <w:br/>
      </w:r>
      <w:r>
        <w:rPr>
          <w:rFonts w:ascii="Calibri" w:hAnsi="Calibri"/>
          <w:b/>
          <w:color w:val="000000"/>
          <w:sz w:val="52"/>
        </w:rPr>
        <w:t>Ведь из Сиона Освободитель твой</w:t>
        <w:br/>
      </w:r>
      <w:r>
        <w:rPr>
          <w:rFonts w:ascii="Calibri" w:hAnsi="Calibri"/>
          <w:b/>
          <w:color w:val="000000"/>
          <w:sz w:val="52"/>
        </w:rPr>
        <w:t xml:space="preserve">В годы торжества идёт! </w:t>
        <w:br/>
      </w:r>
    </w:p>
    <w:p>
      <w:r>
        <w:rPr>
          <w:rFonts w:ascii="Calibri" w:hAnsi="Calibri"/>
          <w:b/>
          <w:color w:val="0083E6"/>
          <w:sz w:val="52"/>
        </w:rPr>
        <w:t>О, aллилуйя, o, aллилуйя!</w:t>
        <w:br/>
      </w:r>
      <w:r>
        <w:rPr>
          <w:rFonts w:ascii="Calibri" w:hAnsi="Calibri"/>
          <w:b/>
          <w:color w:val="FF0000"/>
          <w:sz w:val="52"/>
        </w:rPr>
        <w:t>Слава Господу, хвала!         x2</w:t>
        <w:br/>
      </w:r>
    </w:p>
    <w:p>
      <w:r>
        <w:rPr>
          <w:rFonts w:ascii="Calibri" w:hAnsi="Calibri"/>
          <w:b/>
          <w:color w:val="000000"/>
          <w:sz w:val="52"/>
        </w:rPr>
        <w:t>Ибо в горниле великой скорби</w:t>
        <w:br/>
      </w:r>
      <w:r>
        <w:rPr>
          <w:rFonts w:ascii="Calibri" w:hAnsi="Calibri"/>
          <w:b/>
          <w:color w:val="000000"/>
          <w:sz w:val="52"/>
        </w:rPr>
        <w:t xml:space="preserve">Я лишь твой народ избрал </w:t>
        <w:br/>
      </w:r>
      <w:r>
        <w:rPr>
          <w:rFonts w:ascii="Calibri" w:hAnsi="Calibri"/>
          <w:b/>
          <w:color w:val="000000"/>
          <w:sz w:val="52"/>
        </w:rPr>
        <w:t xml:space="preserve">И в драгоценные злата копи </w:t>
        <w:br/>
      </w:r>
      <w:r>
        <w:rPr>
          <w:rFonts w:ascii="Calibri" w:hAnsi="Calibri"/>
          <w:b/>
          <w:color w:val="000000"/>
          <w:sz w:val="52"/>
        </w:rPr>
        <w:t xml:space="preserve">Я превращу металл! </w:t>
        <w:br/>
      </w:r>
    </w:p>
    <w:p/>
    <w:p>
      <w:r>
        <w:rPr>
          <w:rFonts w:ascii="Calibri" w:hAnsi="Calibri"/>
          <w:b/>
          <w:color w:val="0083E6"/>
          <w:sz w:val="52"/>
        </w:rPr>
        <w:t>О, aллилуйя, o, aллилуйя!</w:t>
        <w:br/>
      </w:r>
      <w:r>
        <w:rPr>
          <w:rFonts w:ascii="Calibri" w:hAnsi="Calibri"/>
          <w:b/>
          <w:color w:val="FF0000"/>
          <w:sz w:val="52"/>
        </w:rPr>
        <w:t>Слава Господу, хвала!         x2</w:t>
        <w:br/>
      </w:r>
    </w:p>
    <w:p>
      <w:r>
        <w:rPr>
          <w:rFonts w:ascii="Calibri" w:hAnsi="Calibri"/>
          <w:b/>
          <w:color w:val="000000"/>
          <w:sz w:val="52"/>
        </w:rPr>
        <w:t>Ты мой избранник, кого искал Я,</w:t>
        <w:br/>
      </w:r>
      <w:r>
        <w:rPr>
          <w:rFonts w:ascii="Calibri" w:hAnsi="Calibri"/>
          <w:b/>
          <w:color w:val="000000"/>
          <w:sz w:val="52"/>
        </w:rPr>
        <w:t xml:space="preserve">Дух того превознесёт! </w:t>
        <w:br/>
      </w:r>
      <w:r>
        <w:rPr>
          <w:rFonts w:ascii="Calibri" w:hAnsi="Calibri"/>
          <w:b/>
          <w:color w:val="000000"/>
          <w:sz w:val="52"/>
        </w:rPr>
        <w:t xml:space="preserve">И собран Мною народ изгнанья, </w:t>
        <w:br/>
      </w:r>
      <w:r>
        <w:rPr>
          <w:rFonts w:ascii="Calibri" w:hAnsi="Calibri"/>
          <w:b/>
          <w:color w:val="000000"/>
          <w:sz w:val="52"/>
        </w:rPr>
        <w:t xml:space="preserve">Снова землю обретёт! </w:t>
        <w:br/>
      </w:r>
    </w:p>
    <w:p>
      <w:r>
        <w:rPr>
          <w:rFonts w:ascii="Calibri" w:hAnsi="Calibri"/>
          <w:b/>
          <w:color w:val="0083E6"/>
          <w:sz w:val="52"/>
        </w:rPr>
        <w:t>О, aллилуйя, o, aллилуйя!</w:t>
        <w:br/>
      </w:r>
      <w:r>
        <w:rPr>
          <w:rFonts w:ascii="Calibri" w:hAnsi="Calibri"/>
          <w:b/>
          <w:color w:val="FF0000"/>
          <w:sz w:val="52"/>
        </w:rPr>
        <w:t>Слава Господу, хвала!         x2</w:t>
        <w:br/>
      </w:r>
    </w:p>
    <w:p>
      <w:r>
        <w:rPr>
          <w:rFonts w:ascii="Calibri" w:hAnsi="Calibri"/>
          <w:b/>
          <w:color w:val="FF0000"/>
          <w:sz w:val="52"/>
        </w:rPr>
        <w:t>Твой пыл, Господь, поглотил меня,</w:t>
        <w:br/>
      </w:r>
      <w:r>
        <w:rPr>
          <w:rFonts w:ascii="Calibri" w:hAnsi="Calibri"/>
          <w:b/>
          <w:color w:val="000000"/>
          <w:sz w:val="52"/>
        </w:rPr>
        <w:t xml:space="preserve">Горит в моей душе! </w:t>
        <w:br/>
      </w:r>
      <w:r>
        <w:rPr>
          <w:rFonts w:ascii="Calibri" w:hAnsi="Calibri"/>
          <w:b/>
          <w:color w:val="000000"/>
          <w:sz w:val="52"/>
        </w:rPr>
        <w:t xml:space="preserve">Он - мой маяк cреди ночи и дня, </w:t>
        <w:br/>
      </w:r>
      <w:r>
        <w:rPr>
          <w:rFonts w:ascii="Calibri" w:hAnsi="Calibri"/>
          <w:b/>
          <w:color w:val="000000"/>
          <w:sz w:val="52"/>
        </w:rPr>
        <w:t xml:space="preserve">И Он горит любовию ко мне! </w:t>
        <w:br/>
      </w:r>
    </w:p>
    <w:p>
      <w:r>
        <w:rPr>
          <w:rFonts w:ascii="Calibri" w:hAnsi="Calibri"/>
          <w:b/>
          <w:color w:val="C45911"/>
          <w:sz w:val="52"/>
        </w:rPr>
        <w:t>О, aллилуйя, aллилуйя, aллилуйя!</w:t>
        <w:br/>
      </w:r>
      <w:r>
        <w:rPr>
          <w:rFonts w:ascii="Calibri" w:hAnsi="Calibri"/>
          <w:b/>
          <w:color w:val="000000"/>
          <w:sz w:val="52"/>
        </w:rPr>
        <w:t xml:space="preserve">О, aллилуйя, aллилуйя, </w:t>
        <w:br/>
      </w:r>
      <w:r>
        <w:rPr>
          <w:rFonts w:ascii="Calibri" w:hAnsi="Calibri"/>
          <w:b/>
          <w:color w:val="FF0000"/>
          <w:sz w:val="52"/>
        </w:rPr>
        <w:t>Aллилуйя! A-Aллилуйя!</w:t>
        <w:br/>
      </w:r>
    </w:p>
    <w:p>
      <w:r>
        <w:rPr>
          <w:rFonts w:ascii="Calibri" w:hAnsi="Calibri"/>
          <w:b/>
          <w:color w:val="000000"/>
          <w:sz w:val="52"/>
        </w:rPr>
        <w:t xml:space="preserve">Aллилуйя!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