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2C68" w14:textId="77777777" w:rsidR="00542A4A" w:rsidRPr="00542A4A" w:rsidRDefault="00542A4A" w:rsidP="00542A4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1. Христу воскресшему Царю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Поют святые, славя: Он воскрес!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Небеса провозглашают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Силу и величие: Достоин! </w:t>
      </w:r>
    </w:p>
    <w:p w14:paraId="40BE87B8" w14:textId="77777777" w:rsidR="00542A4A" w:rsidRPr="00542A4A" w:rsidRDefault="00542A4A" w:rsidP="00542A4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3x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Божий Сын воскрес!</w:t>
      </w:r>
    </w:p>
    <w:p w14:paraId="686973EF" w14:textId="77777777" w:rsidR="00542A4A" w:rsidRPr="00542A4A" w:rsidRDefault="00542A4A" w:rsidP="00542A4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2. Старцы поклоняются,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Положив венцы свои: Достоин!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Херувимы, Серафимы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Воспевают перед Ним: Достоин! </w:t>
      </w:r>
    </w:p>
    <w:p w14:paraId="30918CB7" w14:textId="77777777" w:rsidR="00542A4A" w:rsidRPr="00542A4A" w:rsidRDefault="00542A4A" w:rsidP="00542A4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3x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Божий Сын воскрес!</w:t>
      </w:r>
    </w:p>
    <w:p w14:paraId="5AD009BE" w14:textId="77777777" w:rsidR="00542A4A" w:rsidRPr="00542A4A" w:rsidRDefault="00542A4A" w:rsidP="00542A4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3. Тебе Царю мы воздаёт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Хвалу и поклонение: Достоин!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 xml:space="preserve">То что Ты нас спас от мук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sz w:val="44"/>
          <w:szCs w:val="44"/>
        </w:rPr>
        <w:t>даруя нам прощение: Достоин!</w:t>
      </w:r>
    </w:p>
    <w:p w14:paraId="550E580D" w14:textId="6584216A" w:rsidR="00DD1AF0" w:rsidRPr="00542A4A" w:rsidRDefault="00542A4A" w:rsidP="00542A4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Аллилуйя! 3x</w:t>
      </w:r>
      <w:r w:rsidRPr="00542A4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42A4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Агнцу Божьему!</w:t>
      </w:r>
    </w:p>
    <w:sectPr w:rsidR="00DD1AF0" w:rsidRPr="00542A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4839884">
    <w:abstractNumId w:val="8"/>
  </w:num>
  <w:num w:numId="2" w16cid:durableId="212346897">
    <w:abstractNumId w:val="6"/>
  </w:num>
  <w:num w:numId="3" w16cid:durableId="1475483902">
    <w:abstractNumId w:val="5"/>
  </w:num>
  <w:num w:numId="4" w16cid:durableId="425807742">
    <w:abstractNumId w:val="4"/>
  </w:num>
  <w:num w:numId="5" w16cid:durableId="108283288">
    <w:abstractNumId w:val="7"/>
  </w:num>
  <w:num w:numId="6" w16cid:durableId="2063558491">
    <w:abstractNumId w:val="3"/>
  </w:num>
  <w:num w:numId="7" w16cid:durableId="345986131">
    <w:abstractNumId w:val="2"/>
  </w:num>
  <w:num w:numId="8" w16cid:durableId="645746321">
    <w:abstractNumId w:val="1"/>
  </w:num>
  <w:num w:numId="9" w16cid:durableId="25023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2A4A"/>
    <w:rsid w:val="00AA1D8D"/>
    <w:rsid w:val="00B47730"/>
    <w:rsid w:val="00CB0664"/>
    <w:rsid w:val="00DD1A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148D21D-C3C2-43EF-BF44-6F604664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4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2024-03-02T21:22:00Z</dcterms:modified>
  <cp:category/>
</cp:coreProperties>
</file>