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F313" w14:textId="77777777" w:rsidR="00A756F0" w:rsidRPr="00A756F0" w:rsidRDefault="00A756F0" w:rsidP="00A756F0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A756F0">
        <w:rPr>
          <w:rStyle w:val="Strong"/>
          <w:rFonts w:asciiTheme="majorHAnsi" w:hAnsiTheme="majorHAnsi" w:cstheme="majorHAnsi"/>
          <w:sz w:val="36"/>
          <w:szCs w:val="36"/>
        </w:rPr>
        <w:t>1. Христос и Бог, Отец и Дух Небесный!</w:t>
      </w:r>
      <w:r w:rsidRPr="00A756F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756F0">
        <w:rPr>
          <w:rStyle w:val="Strong"/>
          <w:rFonts w:asciiTheme="majorHAnsi" w:hAnsiTheme="majorHAnsi" w:cstheme="majorHAnsi"/>
          <w:sz w:val="36"/>
          <w:szCs w:val="36"/>
        </w:rPr>
        <w:t>Тебе хвалу всем сердцем я пою!</w:t>
      </w:r>
      <w:r w:rsidRPr="00A756F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756F0">
        <w:rPr>
          <w:rStyle w:val="Strong"/>
          <w:rFonts w:asciiTheme="majorHAnsi" w:hAnsiTheme="majorHAnsi" w:cstheme="majorHAnsi"/>
          <w:sz w:val="36"/>
          <w:szCs w:val="36"/>
        </w:rPr>
        <w:t>Благодарю за этот день чудесный</w:t>
      </w:r>
      <w:r w:rsidRPr="00A756F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756F0">
        <w:rPr>
          <w:rStyle w:val="Strong"/>
          <w:rFonts w:asciiTheme="majorHAnsi" w:hAnsiTheme="majorHAnsi" w:cstheme="majorHAnsi"/>
          <w:sz w:val="36"/>
          <w:szCs w:val="36"/>
        </w:rPr>
        <w:t>За хлеб, за воду, воздух, жизнь мою.</w:t>
      </w:r>
    </w:p>
    <w:p w14:paraId="4E50232D" w14:textId="77777777" w:rsidR="00A756F0" w:rsidRPr="00A756F0" w:rsidRDefault="00A756F0" w:rsidP="00A756F0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A756F0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За то, что Ты хранил меня в скитаньях</w:t>
      </w:r>
      <w:r w:rsidRPr="00A756F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756F0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От смерти, страха, голода, нужды.</w:t>
      </w:r>
      <w:r w:rsidRPr="00A756F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756F0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Давал мне руку в трудных испытаньях</w:t>
      </w:r>
      <w:r w:rsidRPr="00A756F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756F0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Оберегал от злобы и вражды.</w:t>
      </w:r>
    </w:p>
    <w:p w14:paraId="7362582D" w14:textId="77777777" w:rsidR="00A756F0" w:rsidRPr="00A756F0" w:rsidRDefault="00A756F0" w:rsidP="00A756F0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A756F0">
        <w:rPr>
          <w:rStyle w:val="Strong"/>
          <w:rFonts w:asciiTheme="majorHAnsi" w:hAnsiTheme="majorHAnsi" w:cstheme="majorHAnsi"/>
          <w:sz w:val="36"/>
          <w:szCs w:val="36"/>
        </w:rPr>
        <w:t>2. Друзьям моим и братьям нету счёта,</w:t>
      </w:r>
      <w:r w:rsidRPr="00A756F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756F0">
        <w:rPr>
          <w:rStyle w:val="Strong"/>
          <w:rFonts w:asciiTheme="majorHAnsi" w:hAnsiTheme="majorHAnsi" w:cstheme="majorHAnsi"/>
          <w:sz w:val="36"/>
          <w:szCs w:val="36"/>
        </w:rPr>
        <w:t>А недруги бессильны зло творить.</w:t>
      </w:r>
      <w:r w:rsidRPr="00A756F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756F0">
        <w:rPr>
          <w:rStyle w:val="Strong"/>
          <w:rFonts w:asciiTheme="majorHAnsi" w:hAnsiTheme="majorHAnsi" w:cstheme="majorHAnsi"/>
          <w:sz w:val="36"/>
          <w:szCs w:val="36"/>
        </w:rPr>
        <w:t>И всё это, Господь – Твоя забота</w:t>
      </w:r>
      <w:r w:rsidRPr="00A756F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756F0">
        <w:rPr>
          <w:rStyle w:val="Strong"/>
          <w:rFonts w:asciiTheme="majorHAnsi" w:hAnsiTheme="majorHAnsi" w:cstheme="majorHAnsi"/>
          <w:sz w:val="36"/>
          <w:szCs w:val="36"/>
        </w:rPr>
        <w:t>Устану ль я Тебя благодарить?</w:t>
      </w:r>
    </w:p>
    <w:p w14:paraId="1EDDA698" w14:textId="77777777" w:rsidR="00A756F0" w:rsidRPr="00A756F0" w:rsidRDefault="00A756F0" w:rsidP="00A756F0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A756F0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И в этот час несу благодаренье</w:t>
      </w:r>
      <w:r w:rsidRPr="00A756F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756F0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В пути, в труде, среди земных забот</w:t>
      </w:r>
      <w:r w:rsidRPr="00A756F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756F0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В моём мышленьи и в моём стремленьи,</w:t>
      </w:r>
      <w:r w:rsidRPr="00A756F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756F0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На первом месте Ты, Великий Бог!</w:t>
      </w:r>
    </w:p>
    <w:p w14:paraId="384CCC97" w14:textId="77777777" w:rsidR="00A756F0" w:rsidRPr="00A756F0" w:rsidRDefault="00A756F0" w:rsidP="00A756F0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A756F0">
        <w:rPr>
          <w:rStyle w:val="Strong"/>
          <w:rFonts w:asciiTheme="majorHAnsi" w:hAnsiTheme="majorHAnsi" w:cstheme="majorHAnsi"/>
          <w:sz w:val="36"/>
          <w:szCs w:val="36"/>
        </w:rPr>
        <w:t>3. В Твоём твореньи милость, мудрость, чудо</w:t>
      </w:r>
      <w:r w:rsidRPr="00A756F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756F0">
        <w:rPr>
          <w:rStyle w:val="Strong"/>
          <w:rFonts w:asciiTheme="majorHAnsi" w:hAnsiTheme="majorHAnsi" w:cstheme="majorHAnsi"/>
          <w:sz w:val="36"/>
          <w:szCs w:val="36"/>
        </w:rPr>
        <w:t>А разве я не чудо из чудес?!</w:t>
      </w:r>
      <w:r w:rsidRPr="00A756F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756F0">
        <w:rPr>
          <w:rStyle w:val="Strong"/>
          <w:rFonts w:asciiTheme="majorHAnsi" w:hAnsiTheme="majorHAnsi" w:cstheme="majorHAnsi"/>
          <w:sz w:val="36"/>
          <w:szCs w:val="36"/>
        </w:rPr>
        <w:t>Не страшно мне навек уйти отсюда,</w:t>
      </w:r>
      <w:r w:rsidRPr="00A756F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756F0">
        <w:rPr>
          <w:rStyle w:val="Strong"/>
          <w:rFonts w:asciiTheme="majorHAnsi" w:hAnsiTheme="majorHAnsi" w:cstheme="majorHAnsi"/>
          <w:sz w:val="36"/>
          <w:szCs w:val="36"/>
        </w:rPr>
        <w:t>Уйти к Тебе, в простор Твоих небес.</w:t>
      </w:r>
    </w:p>
    <w:p w14:paraId="4243B5F2" w14:textId="2CEAF0CB" w:rsidR="002E0C72" w:rsidRPr="00A756F0" w:rsidRDefault="00A756F0" w:rsidP="00A756F0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A756F0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Ты есть мой Бог и я рождён Тобою</w:t>
      </w:r>
      <w:r w:rsidRPr="00A756F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756F0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И пребывать в Тебе, лишь цель моя.</w:t>
      </w:r>
      <w:r w:rsidRPr="00A756F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756F0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Как счастлив, что имею мир с Тобою,</w:t>
      </w:r>
      <w:r w:rsidRPr="00A756F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A756F0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Стремлюсь я вечно познавать Тебя!</w:t>
      </w:r>
    </w:p>
    <w:sectPr w:rsidR="002E0C72" w:rsidRPr="00A756F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1068422">
    <w:abstractNumId w:val="8"/>
  </w:num>
  <w:num w:numId="2" w16cid:durableId="779839146">
    <w:abstractNumId w:val="6"/>
  </w:num>
  <w:num w:numId="3" w16cid:durableId="1154905812">
    <w:abstractNumId w:val="5"/>
  </w:num>
  <w:num w:numId="4" w16cid:durableId="1400832894">
    <w:abstractNumId w:val="4"/>
  </w:num>
  <w:num w:numId="5" w16cid:durableId="2051373914">
    <w:abstractNumId w:val="7"/>
  </w:num>
  <w:num w:numId="6" w16cid:durableId="930745238">
    <w:abstractNumId w:val="3"/>
  </w:num>
  <w:num w:numId="7" w16cid:durableId="2142067413">
    <w:abstractNumId w:val="2"/>
  </w:num>
  <w:num w:numId="8" w16cid:durableId="556428721">
    <w:abstractNumId w:val="1"/>
  </w:num>
  <w:num w:numId="9" w16cid:durableId="139142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0C72"/>
    <w:rsid w:val="00326F90"/>
    <w:rsid w:val="00A756F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92902B4-1CFB-43AA-9C19-F976AF3C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A75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4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2024-03-02T21:17:00Z</dcterms:modified>
  <cp:category/>
</cp:coreProperties>
</file>