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1BFFE" w14:textId="77777777" w:rsidR="008F3B94" w:rsidRPr="008F3B94" w:rsidRDefault="008F3B94" w:rsidP="008F3B94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8F3B94">
        <w:rPr>
          <w:rStyle w:val="Strong"/>
          <w:rFonts w:asciiTheme="majorHAnsi" w:hAnsiTheme="majorHAnsi" w:cstheme="majorHAnsi"/>
          <w:sz w:val="44"/>
          <w:szCs w:val="44"/>
        </w:rPr>
        <w:t>Хвали Творца, лишь день начнется</w:t>
      </w:r>
      <w:r w:rsidRPr="008F3B9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F3B94">
        <w:rPr>
          <w:rStyle w:val="Strong"/>
          <w:rFonts w:asciiTheme="majorHAnsi" w:hAnsiTheme="majorHAnsi" w:cstheme="majorHAnsi"/>
          <w:sz w:val="44"/>
          <w:szCs w:val="44"/>
        </w:rPr>
        <w:t>Хвали, когда земля проснется.</w:t>
      </w:r>
      <w:r w:rsidRPr="008F3B9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F3B94">
        <w:rPr>
          <w:rStyle w:val="Strong"/>
          <w:rFonts w:asciiTheme="majorHAnsi" w:hAnsiTheme="majorHAnsi" w:cstheme="majorHAnsi"/>
          <w:sz w:val="44"/>
          <w:szCs w:val="44"/>
        </w:rPr>
        <w:t>С восходом солнечным хвали,</w:t>
      </w:r>
      <w:r w:rsidRPr="008F3B9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F3B94">
        <w:rPr>
          <w:rStyle w:val="Strong"/>
          <w:rFonts w:asciiTheme="majorHAnsi" w:hAnsiTheme="majorHAnsi" w:cstheme="majorHAnsi"/>
          <w:sz w:val="44"/>
          <w:szCs w:val="44"/>
        </w:rPr>
        <w:t xml:space="preserve">Хвалу приемлет Бог любви. </w:t>
      </w:r>
    </w:p>
    <w:p w14:paraId="0DAF695D" w14:textId="77777777" w:rsidR="008F3B94" w:rsidRPr="008F3B94" w:rsidRDefault="008F3B94" w:rsidP="008F3B94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8F3B94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8F3B9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F3B94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Хвала Творцу земли, Хвала Творцу небес,</w:t>
      </w:r>
      <w:r w:rsidRPr="008F3B9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F3B94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Хвала Тебе за все, Великий Бог Отец.</w:t>
      </w:r>
      <w:r w:rsidRPr="008F3B9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F3B94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Прими хвалу сердец, За Сына и за крест,</w:t>
      </w:r>
      <w:r w:rsidRPr="008F3B9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F3B94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За щедрый Дух Святой, За милость и покой. </w:t>
      </w:r>
    </w:p>
    <w:p w14:paraId="1D69D274" w14:textId="77777777" w:rsidR="008F3B94" w:rsidRPr="008F3B94" w:rsidRDefault="008F3B94" w:rsidP="008F3B94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8F3B94">
        <w:rPr>
          <w:rStyle w:val="Strong"/>
          <w:rFonts w:asciiTheme="majorHAnsi" w:hAnsiTheme="majorHAnsi" w:cstheme="majorHAnsi"/>
          <w:sz w:val="44"/>
          <w:szCs w:val="44"/>
        </w:rPr>
        <w:t>Хвали Творца за все созданье</w:t>
      </w:r>
      <w:r w:rsidRPr="008F3B9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F3B94">
        <w:rPr>
          <w:rStyle w:val="Strong"/>
          <w:rFonts w:asciiTheme="majorHAnsi" w:hAnsiTheme="majorHAnsi" w:cstheme="majorHAnsi"/>
          <w:sz w:val="44"/>
          <w:szCs w:val="44"/>
        </w:rPr>
        <w:t>За пенье птиц, их щебетанье.</w:t>
      </w:r>
      <w:r w:rsidRPr="008F3B9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F3B94">
        <w:rPr>
          <w:rStyle w:val="Strong"/>
          <w:rFonts w:asciiTheme="majorHAnsi" w:hAnsiTheme="majorHAnsi" w:cstheme="majorHAnsi"/>
          <w:sz w:val="44"/>
          <w:szCs w:val="44"/>
        </w:rPr>
        <w:t>Хвали, что солнце всходит вновь</w:t>
      </w:r>
      <w:r w:rsidRPr="008F3B9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F3B94">
        <w:rPr>
          <w:rStyle w:val="Strong"/>
          <w:rFonts w:asciiTheme="majorHAnsi" w:hAnsiTheme="majorHAnsi" w:cstheme="majorHAnsi"/>
          <w:sz w:val="44"/>
          <w:szCs w:val="44"/>
        </w:rPr>
        <w:t xml:space="preserve">И гонит тьму, уходит ночь. </w:t>
      </w:r>
    </w:p>
    <w:p w14:paraId="7FBB726B" w14:textId="77777777" w:rsidR="008F3B94" w:rsidRPr="008F3B94" w:rsidRDefault="008F3B94" w:rsidP="008F3B94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8F3B94">
        <w:rPr>
          <w:rStyle w:val="Strong"/>
          <w:rFonts w:asciiTheme="majorHAnsi" w:hAnsiTheme="majorHAnsi" w:cstheme="majorHAnsi"/>
          <w:sz w:val="44"/>
          <w:szCs w:val="44"/>
        </w:rPr>
        <w:t>Хвали Творца, как солнце светит,</w:t>
      </w:r>
      <w:r w:rsidRPr="008F3B9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F3B94">
        <w:rPr>
          <w:rStyle w:val="Strong"/>
          <w:rFonts w:asciiTheme="majorHAnsi" w:hAnsiTheme="majorHAnsi" w:cstheme="majorHAnsi"/>
          <w:sz w:val="44"/>
          <w:szCs w:val="44"/>
        </w:rPr>
        <w:t>Хвали и ночью, Он ответит.</w:t>
      </w:r>
      <w:r w:rsidRPr="008F3B9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F3B94">
        <w:rPr>
          <w:rStyle w:val="Strong"/>
          <w:rFonts w:asciiTheme="majorHAnsi" w:hAnsiTheme="majorHAnsi" w:cstheme="majorHAnsi"/>
          <w:sz w:val="44"/>
          <w:szCs w:val="44"/>
        </w:rPr>
        <w:t>Молитвы шепот, сердца жар</w:t>
      </w:r>
      <w:r w:rsidRPr="008F3B9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F3B94">
        <w:rPr>
          <w:rStyle w:val="Strong"/>
          <w:rFonts w:asciiTheme="majorHAnsi" w:hAnsiTheme="majorHAnsi" w:cstheme="majorHAnsi"/>
          <w:sz w:val="44"/>
          <w:szCs w:val="44"/>
        </w:rPr>
        <w:t xml:space="preserve">Взойдут к Творцу, как чистый дар. </w:t>
      </w:r>
    </w:p>
    <w:p w14:paraId="5521819C" w14:textId="77777777" w:rsidR="008F3B94" w:rsidRPr="008F3B94" w:rsidRDefault="008F3B94" w:rsidP="008F3B94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8F3B94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8F3B94">
        <w:rPr>
          <w:rFonts w:asciiTheme="majorHAnsi" w:hAnsiTheme="majorHAnsi" w:cstheme="majorHAnsi"/>
          <w:b/>
          <w:bCs/>
          <w:color w:val="0000FF"/>
          <w:sz w:val="44"/>
          <w:szCs w:val="44"/>
        </w:rPr>
        <w:br/>
      </w:r>
      <w:r w:rsidRPr="008F3B94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Хвала Творцу земли, Хвала Творцу небес,</w:t>
      </w:r>
      <w:r w:rsidRPr="008F3B94">
        <w:rPr>
          <w:rFonts w:asciiTheme="majorHAnsi" w:hAnsiTheme="majorHAnsi" w:cstheme="majorHAnsi"/>
          <w:b/>
          <w:bCs/>
          <w:color w:val="0000FF"/>
          <w:sz w:val="44"/>
          <w:szCs w:val="44"/>
        </w:rPr>
        <w:br/>
      </w:r>
      <w:r w:rsidRPr="008F3B94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Хвала Тебе за все, Великий Бог Отец.</w:t>
      </w:r>
      <w:r w:rsidRPr="008F3B94">
        <w:rPr>
          <w:rFonts w:asciiTheme="majorHAnsi" w:hAnsiTheme="majorHAnsi" w:cstheme="majorHAnsi"/>
          <w:b/>
          <w:bCs/>
          <w:color w:val="0000FF"/>
          <w:sz w:val="44"/>
          <w:szCs w:val="44"/>
        </w:rPr>
        <w:br/>
      </w:r>
      <w:r w:rsidRPr="008F3B94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Прими хвалу сердец, За Сына и за крест,</w:t>
      </w:r>
      <w:r w:rsidRPr="008F3B94">
        <w:rPr>
          <w:rFonts w:asciiTheme="majorHAnsi" w:hAnsiTheme="majorHAnsi" w:cstheme="majorHAnsi"/>
          <w:b/>
          <w:bCs/>
          <w:color w:val="0000FF"/>
          <w:sz w:val="44"/>
          <w:szCs w:val="44"/>
        </w:rPr>
        <w:br/>
      </w:r>
      <w:r w:rsidRPr="008F3B94">
        <w:rPr>
          <w:rStyle w:val="Strong"/>
          <w:rFonts w:asciiTheme="majorHAnsi" w:hAnsiTheme="majorHAnsi" w:cstheme="majorHAnsi"/>
          <w:color w:val="0000FF"/>
          <w:sz w:val="44"/>
          <w:szCs w:val="44"/>
        </w:rPr>
        <w:lastRenderedPageBreak/>
        <w:t xml:space="preserve">За щедрый Дух Святой, </w:t>
      </w:r>
      <w:r w:rsidRPr="008F3B94">
        <w:rPr>
          <w:rFonts w:asciiTheme="majorHAnsi" w:hAnsiTheme="majorHAnsi" w:cstheme="majorHAnsi"/>
          <w:b/>
          <w:bCs/>
          <w:color w:val="0000FF"/>
          <w:sz w:val="44"/>
          <w:szCs w:val="44"/>
        </w:rPr>
        <w:br/>
      </w:r>
      <w:r w:rsidRPr="008F3B94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За милость и покой. </w:t>
      </w:r>
    </w:p>
    <w:p w14:paraId="60D9AB5C" w14:textId="4ED8FA9A" w:rsidR="00E66ABA" w:rsidRPr="008F3B94" w:rsidRDefault="008F3B94" w:rsidP="008F3B94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8F3B94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8F3B9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F3B94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Хвала Творцу земли, Хвала Творцу небес,</w:t>
      </w:r>
      <w:r w:rsidRPr="008F3B9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F3B94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Хвала Тебе за все, Великий Бог Отец.</w:t>
      </w:r>
      <w:r w:rsidRPr="008F3B9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F3B94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Прими хвалу сердец, За Сына и за крест,</w:t>
      </w:r>
      <w:r w:rsidRPr="008F3B9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F3B94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За щедрый Дух Святой,</w:t>
      </w:r>
      <w:r w:rsidRPr="008F3B9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F3B94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За милость и покой. </w:t>
      </w:r>
      <w:r w:rsidRPr="008F3B9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F3B94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За милость и покой. </w:t>
      </w:r>
      <w:r w:rsidRPr="008F3B9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F3B94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За милость и покой.</w:t>
      </w:r>
      <w:r w:rsidRPr="008F3B94">
        <w:rPr>
          <w:rStyle w:val="Strong"/>
          <w:rFonts w:asciiTheme="majorHAnsi" w:hAnsiTheme="majorHAnsi" w:cstheme="majorHAnsi"/>
          <w:sz w:val="44"/>
          <w:szCs w:val="44"/>
        </w:rPr>
        <w:t xml:space="preserve"> </w:t>
      </w:r>
    </w:p>
    <w:sectPr w:rsidR="00E66ABA" w:rsidRPr="008F3B9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579549">
    <w:abstractNumId w:val="8"/>
  </w:num>
  <w:num w:numId="2" w16cid:durableId="2051566177">
    <w:abstractNumId w:val="6"/>
  </w:num>
  <w:num w:numId="3" w16cid:durableId="1116368628">
    <w:abstractNumId w:val="5"/>
  </w:num>
  <w:num w:numId="4" w16cid:durableId="2043285222">
    <w:abstractNumId w:val="4"/>
  </w:num>
  <w:num w:numId="5" w16cid:durableId="433864198">
    <w:abstractNumId w:val="7"/>
  </w:num>
  <w:num w:numId="6" w16cid:durableId="1100954506">
    <w:abstractNumId w:val="3"/>
  </w:num>
  <w:num w:numId="7" w16cid:durableId="674921773">
    <w:abstractNumId w:val="2"/>
  </w:num>
  <w:num w:numId="8" w16cid:durableId="149567275">
    <w:abstractNumId w:val="1"/>
  </w:num>
  <w:num w:numId="9" w16cid:durableId="251620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F3B94"/>
    <w:rsid w:val="00AA1D8D"/>
    <w:rsid w:val="00B47730"/>
    <w:rsid w:val="00CB0664"/>
    <w:rsid w:val="00E66AB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906A595-E90E-4C99-B3B1-CE0BED58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8F3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7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2024-03-02T20:59:00Z</dcterms:modified>
  <cp:category/>
</cp:coreProperties>
</file>