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9F1E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Хвала и слава Тебе,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Господь - вселенной Творец, 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aллилуйя,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Слава, слава, слава в вышних Богу!</w:t>
      </w:r>
    </w:p>
    <w:p w14:paraId="250EF0F5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Воспойте Господу песнь,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Ведь Он - Господь наш и Бог, Aллилуйя,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Слава, слава, слава в вышних Богу!</w:t>
      </w:r>
    </w:p>
    <w:p w14:paraId="493E9D2D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Господь творит чудеса,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Любовь Господня вовек,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Слава, слава, слава в вышних Богу!</w:t>
      </w:r>
    </w:p>
    <w:p w14:paraId="0220ADB4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Тебе, Господь, воспою: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Во все дни жизни моей, Аллилуйя,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Слава, слава, слава в вышних Богу!</w:t>
      </w:r>
    </w:p>
    <w:p w14:paraId="3AB48A83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lastRenderedPageBreak/>
        <w:t>О, Господь! Тебе хвалу Вся вселенная поёт, Прославляют небеса Вечную любовь Твою!</w:t>
      </w:r>
    </w:p>
    <w:p w14:paraId="3B329F4E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Слава, cлава! Богу Святому, Богу Живому! 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 Отцу, cлава Отцу! Слава Господу Христу! x2</w:t>
      </w:r>
    </w:p>
    <w:p w14:paraId="20164A68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О, Господь! Тебе хвалу Вся вселенная поёт,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Славят горы и моря Вечную любовь Твою.</w:t>
      </w:r>
    </w:p>
    <w:p w14:paraId="12312DCF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Слава, cлава! Богу Святому, Богу Живому! 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 Отцу, cлава Отцу! Слава Господу Христу! x2</w:t>
      </w:r>
    </w:p>
    <w:p w14:paraId="03B71041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О, Господь! Тебе хвалу Вся вселенная поёт,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Дивную любовь ТвоюВоспевает Твой народ!</w:t>
      </w:r>
    </w:p>
    <w:p w14:paraId="20F74DFB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Слава, cлава! Богу Святому, Богу Живому! 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>Слава Отцу, cлава Отцу! Слава Господу Христу! x2</w:t>
      </w:r>
    </w:p>
    <w:p w14:paraId="4A774AC8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Аллилуйя, cлава,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Жив Господь наш, мы Его творенье! </w:t>
      </w:r>
    </w:p>
    <w:p w14:paraId="5D7CC820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Аллилуйя, cлава,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Входите во дворы Его с веселием! </w:t>
      </w:r>
    </w:p>
    <w:p w14:paraId="17165BEE" w14:textId="77777777" w:rsidR="006838DF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Аллилуйя, cлава, aллилуйя!</w:t>
      </w:r>
      <w:r w:rsidRPr="006838D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838DF">
        <w:rPr>
          <w:rStyle w:val="Strong"/>
          <w:rFonts w:asciiTheme="majorHAnsi" w:hAnsiTheme="majorHAnsi" w:cstheme="majorHAnsi"/>
          <w:sz w:val="48"/>
          <w:szCs w:val="48"/>
        </w:rPr>
        <w:t xml:space="preserve">Где Дух Господен, там свобода! </w:t>
      </w:r>
    </w:p>
    <w:p w14:paraId="136FE31E" w14:textId="347B7692" w:rsidR="00E016B0" w:rsidRPr="006838DF" w:rsidRDefault="006838DF" w:rsidP="006838D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838DF">
        <w:rPr>
          <w:rStyle w:val="Strong"/>
          <w:rFonts w:asciiTheme="majorHAnsi" w:hAnsiTheme="majorHAnsi" w:cstheme="majorHAnsi"/>
          <w:sz w:val="48"/>
          <w:szCs w:val="48"/>
        </w:rPr>
        <w:t>Аллилуйя, Слава, Аллилуйя! - x2</w:t>
      </w:r>
    </w:p>
    <w:sectPr w:rsidR="00E016B0" w:rsidRPr="006838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769615">
    <w:abstractNumId w:val="8"/>
  </w:num>
  <w:num w:numId="2" w16cid:durableId="946810669">
    <w:abstractNumId w:val="6"/>
  </w:num>
  <w:num w:numId="3" w16cid:durableId="843788041">
    <w:abstractNumId w:val="5"/>
  </w:num>
  <w:num w:numId="4" w16cid:durableId="2038040817">
    <w:abstractNumId w:val="4"/>
  </w:num>
  <w:num w:numId="5" w16cid:durableId="1744838554">
    <w:abstractNumId w:val="7"/>
  </w:num>
  <w:num w:numId="6" w16cid:durableId="531773659">
    <w:abstractNumId w:val="3"/>
  </w:num>
  <w:num w:numId="7" w16cid:durableId="1899508663">
    <w:abstractNumId w:val="2"/>
  </w:num>
  <w:num w:numId="8" w16cid:durableId="951286852">
    <w:abstractNumId w:val="1"/>
  </w:num>
  <w:num w:numId="9" w16cid:durableId="39396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38DF"/>
    <w:rsid w:val="00AA1D8D"/>
    <w:rsid w:val="00B47730"/>
    <w:rsid w:val="00CB0664"/>
    <w:rsid w:val="00E016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4E1FCDB-E06C-4104-AFB9-7C2B6A86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8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2024-03-02T20:56:00Z</dcterms:modified>
  <cp:category/>
</cp:coreProperties>
</file>