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A2651" w14:textId="77777777" w:rsidR="00DB17BF" w:rsidRPr="00DB17BF" w:rsidRDefault="00DB17BF" w:rsidP="00DB17B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B17BF">
        <w:rPr>
          <w:rStyle w:val="Strong"/>
          <w:rFonts w:asciiTheme="majorHAnsi" w:hAnsiTheme="majorHAnsi" w:cstheme="majorHAnsi"/>
          <w:sz w:val="48"/>
          <w:szCs w:val="48"/>
        </w:rPr>
        <w:t>Хвала Тебе, о Боже мой,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sz w:val="48"/>
          <w:szCs w:val="48"/>
        </w:rPr>
        <w:t>Великий Царь небес, земли!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sz w:val="48"/>
          <w:szCs w:val="48"/>
        </w:rPr>
        <w:t>Всё покоряется Тебе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sz w:val="48"/>
          <w:szCs w:val="48"/>
        </w:rPr>
        <w:t>На небесах и на земле.</w:t>
      </w:r>
    </w:p>
    <w:p w14:paraId="65FCE88F" w14:textId="77777777" w:rsidR="00DB17BF" w:rsidRPr="00DB17BF" w:rsidRDefault="00DB17BF" w:rsidP="00DB17B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всё Тобой сотворено,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Владыкой вечным Богом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нет другого на земле, 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Чтоб называть Великим Богом!</w:t>
      </w:r>
    </w:p>
    <w:p w14:paraId="3272AECF" w14:textId="77777777" w:rsidR="00DB17BF" w:rsidRPr="00DB17BF" w:rsidRDefault="00DB17BF" w:rsidP="00DB17B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B17BF">
        <w:rPr>
          <w:rStyle w:val="Strong"/>
          <w:rFonts w:asciiTheme="majorHAnsi" w:hAnsiTheme="majorHAnsi" w:cstheme="majorHAnsi"/>
          <w:sz w:val="48"/>
          <w:szCs w:val="48"/>
        </w:rPr>
        <w:t>И в мире чудном средь небес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sz w:val="48"/>
          <w:szCs w:val="48"/>
        </w:rPr>
        <w:t>В сияньи славы вечной,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sz w:val="48"/>
          <w:szCs w:val="48"/>
        </w:rPr>
        <w:t>Тебя, о, славить буду я,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sz w:val="48"/>
          <w:szCs w:val="48"/>
        </w:rPr>
        <w:t>Спаситель мой сердечный!</w:t>
      </w:r>
    </w:p>
    <w:p w14:paraId="74A91483" w14:textId="77777777" w:rsidR="00DB17BF" w:rsidRPr="00DB17BF" w:rsidRDefault="00DB17BF" w:rsidP="00DB17B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пусть живёт любовь Твоя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 народе, избранном Тобою!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Твоей любви, о, нет конца, 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 сердцах, возлюбленных Тобою!</w:t>
      </w:r>
      <w:r w:rsidRPr="00DB17BF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p w14:paraId="1584D336" w14:textId="77777777" w:rsidR="00DB17BF" w:rsidRPr="00DB17BF" w:rsidRDefault="00DB17BF" w:rsidP="00DB17B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B17BF">
        <w:rPr>
          <w:rStyle w:val="Strong"/>
          <w:rFonts w:asciiTheme="majorHAnsi" w:hAnsiTheme="majorHAnsi" w:cstheme="majorHAnsi"/>
          <w:sz w:val="48"/>
          <w:szCs w:val="48"/>
        </w:rPr>
        <w:t>Тебе и слава, и хвала,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sz w:val="48"/>
          <w:szCs w:val="48"/>
        </w:rPr>
        <w:t>Тебе благодаренье,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sz w:val="48"/>
          <w:szCs w:val="48"/>
        </w:rPr>
        <w:t>Что хлеб насущный нам даёшь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sz w:val="48"/>
          <w:szCs w:val="48"/>
        </w:rPr>
        <w:t>И мир Свой посылаешь!</w:t>
      </w:r>
    </w:p>
    <w:p w14:paraId="23A78E91" w14:textId="77777777" w:rsidR="00DB17BF" w:rsidRPr="00DB17BF" w:rsidRDefault="00DB17BF" w:rsidP="00DB17B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lastRenderedPageBreak/>
        <w:t>Как чудно всё вокруг с Тобой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И сердце радость наполняет,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Когда наедине с Тобой, 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Мой Бог, я пребываю!</w:t>
      </w:r>
    </w:p>
    <w:p w14:paraId="6E15233F" w14:textId="77777777" w:rsidR="00DB17BF" w:rsidRPr="00DB17BF" w:rsidRDefault="00DB17BF" w:rsidP="00DB17B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B17BF">
        <w:rPr>
          <w:rStyle w:val="Strong"/>
          <w:rFonts w:asciiTheme="majorHAnsi" w:hAnsiTheme="majorHAnsi" w:cstheme="majorHAnsi"/>
          <w:sz w:val="48"/>
          <w:szCs w:val="48"/>
        </w:rPr>
        <w:t>Тебе и слава, мой Господь,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sz w:val="48"/>
          <w:szCs w:val="48"/>
        </w:rPr>
        <w:t>Тебе благодаренье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sz w:val="48"/>
          <w:szCs w:val="48"/>
        </w:rPr>
        <w:t>За то, что возлюбил меня,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sz w:val="48"/>
          <w:szCs w:val="48"/>
        </w:rPr>
        <w:t>Лишь Ты - моё спасенье!</w:t>
      </w:r>
    </w:p>
    <w:p w14:paraId="0FB3A562" w14:textId="36D02542" w:rsidR="0010650E" w:rsidRPr="00DB17BF" w:rsidRDefault="00DB17BF" w:rsidP="00DB17BF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О! Аллилуйя! Честь, хвала,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Тебе благодаренье!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Тебе пою я песнь свою, </w:t>
      </w:r>
      <w:r w:rsidRPr="00DB17BF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DB17BF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Великий свет, моё спасенье!</w:t>
      </w:r>
    </w:p>
    <w:sectPr w:rsidR="0010650E" w:rsidRPr="00DB17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2648146">
    <w:abstractNumId w:val="8"/>
  </w:num>
  <w:num w:numId="2" w16cid:durableId="818041053">
    <w:abstractNumId w:val="6"/>
  </w:num>
  <w:num w:numId="3" w16cid:durableId="510727114">
    <w:abstractNumId w:val="5"/>
  </w:num>
  <w:num w:numId="4" w16cid:durableId="1114865288">
    <w:abstractNumId w:val="4"/>
  </w:num>
  <w:num w:numId="5" w16cid:durableId="168721297">
    <w:abstractNumId w:val="7"/>
  </w:num>
  <w:num w:numId="6" w16cid:durableId="781338201">
    <w:abstractNumId w:val="3"/>
  </w:num>
  <w:num w:numId="7" w16cid:durableId="998459713">
    <w:abstractNumId w:val="2"/>
  </w:num>
  <w:num w:numId="8" w16cid:durableId="236551159">
    <w:abstractNumId w:val="1"/>
  </w:num>
  <w:num w:numId="9" w16cid:durableId="204389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650E"/>
    <w:rsid w:val="0015074B"/>
    <w:rsid w:val="0029639D"/>
    <w:rsid w:val="00326F90"/>
    <w:rsid w:val="00AA1D8D"/>
    <w:rsid w:val="00B47730"/>
    <w:rsid w:val="00CB0664"/>
    <w:rsid w:val="00DB17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69BFBD7-C927-4BA2-B9F2-A24DB94E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B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2024-03-02T20:57:00Z</dcterms:modified>
  <cp:category/>
</cp:coreProperties>
</file>