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AE0A" w14:textId="77777777" w:rsidR="00632F32" w:rsidRPr="00632F32" w:rsidRDefault="00632F32" w:rsidP="00632F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32F32">
        <w:rPr>
          <w:rStyle w:val="Strong"/>
          <w:rFonts w:asciiTheme="majorHAnsi" w:hAnsiTheme="majorHAnsi" w:cstheme="majorHAnsi"/>
          <w:sz w:val="40"/>
          <w:szCs w:val="40"/>
        </w:rPr>
        <w:t>Умей прощать, молись за обижающих,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Зло побеждай святым лучoм добра,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Иди без колебаний в стан прощающих,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Пока горит Голгофская звезда.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Учись прощать, когда душа обижена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сердце, словно чаша горьких слёз,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кажется, что доброта вся выжжена,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Ты вспомни, как прощал людей Христос!</w:t>
      </w:r>
    </w:p>
    <w:p w14:paraId="42A287D4" w14:textId="77777777" w:rsidR="00632F32" w:rsidRPr="00632F32" w:rsidRDefault="00632F32" w:rsidP="00632F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32F32">
        <w:rPr>
          <w:rStyle w:val="Strong"/>
          <w:rFonts w:asciiTheme="majorHAnsi" w:hAnsiTheme="majorHAnsi" w:cstheme="majorHAnsi"/>
          <w:sz w:val="40"/>
          <w:szCs w:val="40"/>
        </w:rPr>
        <w:t>Умей прощать, прощенье, это - сила,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А месть - беcсилье, признак роковой...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И камни непрощения в могилу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Мой друг и брат, не уноси с собой.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Учись прощать естественно, как дышишь,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Как воду пьёшь и ешь насущный хлеб,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Ведь Бог тогда твои молитвы слышит,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Когда в тебе горит прощенья свет.</w:t>
      </w:r>
    </w:p>
    <w:p w14:paraId="242E82FA" w14:textId="0F607462" w:rsidR="00445197" w:rsidRPr="00632F32" w:rsidRDefault="00632F32" w:rsidP="00632F3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32F32">
        <w:rPr>
          <w:rStyle w:val="Strong"/>
          <w:rFonts w:asciiTheme="majorHAnsi" w:hAnsiTheme="majorHAnsi" w:cstheme="majorHAnsi"/>
          <w:sz w:val="40"/>
          <w:szCs w:val="40"/>
        </w:rPr>
        <w:t>Умей прощать, прощать не только словом,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Но всей душой, всей сущностью своей.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Прощенье порoждается любовью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sz w:val="40"/>
          <w:szCs w:val="40"/>
        </w:rPr>
        <w:t>В борениях молитвенных ночей.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Учись прощать; в прощеньи радость скрыта,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Великодушье лечит, как бальзам.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Кровь на кресте за всех была пролита, </w:t>
      </w:r>
      <w:r w:rsidRPr="00632F3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32F3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Умей прощать, чтоб ты прощён был сам!</w:t>
      </w:r>
    </w:p>
    <w:sectPr w:rsidR="00445197" w:rsidRPr="00632F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512212">
    <w:abstractNumId w:val="8"/>
  </w:num>
  <w:num w:numId="2" w16cid:durableId="231695110">
    <w:abstractNumId w:val="6"/>
  </w:num>
  <w:num w:numId="3" w16cid:durableId="239406326">
    <w:abstractNumId w:val="5"/>
  </w:num>
  <w:num w:numId="4" w16cid:durableId="937057051">
    <w:abstractNumId w:val="4"/>
  </w:num>
  <w:num w:numId="5" w16cid:durableId="423110613">
    <w:abstractNumId w:val="7"/>
  </w:num>
  <w:num w:numId="6" w16cid:durableId="1695837009">
    <w:abstractNumId w:val="3"/>
  </w:num>
  <w:num w:numId="7" w16cid:durableId="16541683">
    <w:abstractNumId w:val="2"/>
  </w:num>
  <w:num w:numId="8" w16cid:durableId="1846170359">
    <w:abstractNumId w:val="1"/>
  </w:num>
  <w:num w:numId="9" w16cid:durableId="113687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5197"/>
    <w:rsid w:val="00632F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B27A8D8-538B-49F1-A7CD-2C29EAD7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3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2024-03-02T20:50:00Z</dcterms:modified>
  <cp:category/>
</cp:coreProperties>
</file>