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EEA5" w14:textId="77777777" w:rsidR="009303E3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sz w:val="48"/>
          <w:szCs w:val="48"/>
        </w:rPr>
        <w:t>У нас сeгодня день чудесный,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Хвалу Творцу слагаем в песнях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За хлеб, одежду и за воду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За милость к Божьему народу!</w:t>
      </w:r>
    </w:p>
    <w:p w14:paraId="0A54E3CC" w14:textId="77777777" w:rsidR="009303E3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Припев 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солнце, что так светит ясно,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небеса, что так прекрасны!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 дождь, что взращивает растения, 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все Eго благословения!</w:t>
      </w:r>
    </w:p>
    <w:p w14:paraId="75B3B0E5" w14:textId="77777777" w:rsidR="009303E3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sz w:val="48"/>
          <w:szCs w:val="48"/>
        </w:rPr>
        <w:t>Что каждый день восходит солнце,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За стаи птиц на горизонте,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За лес, луга и все просторы,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Что землю красят, как узоры.</w:t>
      </w:r>
    </w:p>
    <w:p w14:paraId="09962C58" w14:textId="77777777" w:rsidR="009303E3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</w:t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612FD5DA" w14:textId="77777777" w:rsidR="009303E3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sz w:val="48"/>
          <w:szCs w:val="48"/>
        </w:rPr>
        <w:t>Что вывел нас Господь на волю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И даровал прекрасную долю!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От смерти и от зла спасённы!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 xml:space="preserve">И дал друзей нам миллионы! </w:t>
      </w:r>
    </w:p>
    <w:p w14:paraId="032BFAA5" w14:textId="77777777" w:rsidR="009303E3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 xml:space="preserve">Припев 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Когда же кончится путь жизни,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Он созовёт к Святой Отчизне,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Земная кончится дорога,</w:t>
      </w:r>
      <w:r w:rsidRPr="009303E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sz w:val="48"/>
          <w:szCs w:val="48"/>
        </w:rPr>
        <w:t>Там будем вечно славить Бога!</w:t>
      </w:r>
    </w:p>
    <w:p w14:paraId="1BDF7F81" w14:textId="22618404" w:rsidR="00D824A2" w:rsidRPr="009303E3" w:rsidRDefault="009303E3" w:rsidP="009303E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</w:t>
      </w:r>
      <w:r w:rsidRPr="009303E3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солнце, что так светит ясно,</w:t>
      </w:r>
      <w:r w:rsidRPr="009303E3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небеса, что так прекрасны!</w:t>
      </w:r>
      <w:r w:rsidRPr="009303E3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За дождь, что взращивает растения, </w:t>
      </w:r>
      <w:r w:rsidRPr="009303E3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все Eго благословения!</w:t>
      </w:r>
      <w:r w:rsidRPr="009303E3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9303E3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За все Eго благословения!</w:t>
      </w:r>
    </w:p>
    <w:sectPr w:rsidR="00D824A2" w:rsidRPr="009303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5097443">
    <w:abstractNumId w:val="8"/>
  </w:num>
  <w:num w:numId="2" w16cid:durableId="569578427">
    <w:abstractNumId w:val="6"/>
  </w:num>
  <w:num w:numId="3" w16cid:durableId="1421869151">
    <w:abstractNumId w:val="5"/>
  </w:num>
  <w:num w:numId="4" w16cid:durableId="1074737925">
    <w:abstractNumId w:val="4"/>
  </w:num>
  <w:num w:numId="5" w16cid:durableId="266011381">
    <w:abstractNumId w:val="7"/>
  </w:num>
  <w:num w:numId="6" w16cid:durableId="2068674939">
    <w:abstractNumId w:val="3"/>
  </w:num>
  <w:num w:numId="7" w16cid:durableId="1138886740">
    <w:abstractNumId w:val="2"/>
  </w:num>
  <w:num w:numId="8" w16cid:durableId="731731640">
    <w:abstractNumId w:val="1"/>
  </w:num>
  <w:num w:numId="9" w16cid:durableId="26300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C7A"/>
    <w:rsid w:val="00326F90"/>
    <w:rsid w:val="009303E3"/>
    <w:rsid w:val="00AA1D8D"/>
    <w:rsid w:val="00B47730"/>
    <w:rsid w:val="00CB0664"/>
    <w:rsid w:val="00D824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7ED42F4-6366-403A-86C2-E9D8E02C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A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2024-03-02T20:48:00Z</dcterms:modified>
  <cp:category/>
</cp:coreProperties>
</file>