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DD57" w14:textId="77777777" w:rsidR="007A1396" w:rsidRPr="007A1396" w:rsidRDefault="007A1396" w:rsidP="007A139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Ты познал ли силу Крови, о, скажи,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И омыт ли ты Кровью Христа?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Благодать Его познал ли ты в душе,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>И омыт ли ты Кровью Христа?</w:t>
      </w:r>
    </w:p>
    <w:p w14:paraId="210B18AA" w14:textId="77777777" w:rsidR="007A1396" w:rsidRPr="007A1396" w:rsidRDefault="007A1396" w:rsidP="007A139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A139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Чист ли ты? Кровь Его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Может пятна греха смыть с тебя,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Может Кровь, что на кресте пролил Христос, сделать снега белее тебя.</w:t>
      </w:r>
    </w:p>
    <w:p w14:paraId="41BE053A" w14:textId="77777777" w:rsidR="007A1396" w:rsidRPr="007A1396" w:rsidRDefault="007A1396" w:rsidP="007A139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День за днём живёшь ли пред лицом Его?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И омыт ли ты Кровью Христа?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Испытал ли милость Бога твоего,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>И омыт ли ты Кровью Христа?</w:t>
      </w:r>
    </w:p>
    <w:p w14:paraId="31DB693F" w14:textId="77777777" w:rsidR="007A1396" w:rsidRPr="007A1396" w:rsidRDefault="007A1396" w:rsidP="007A139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Ты готов ли встретить твоего Христа,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И омыт ли ты Кровью Его?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В край святой войдёт тогда душа твоя,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>Коль очищен ты Кровью Христа!</w:t>
      </w:r>
    </w:p>
    <w:p w14:paraId="646C2956" w14:textId="0852D9A2" w:rsidR="00CA5FE1" w:rsidRPr="007A1396" w:rsidRDefault="007A1396" w:rsidP="007A1396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Во грехах покайся, отступи от зла,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И омойся ты Кровью Христа!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 xml:space="preserve">На Голгофе Кровь и за тебя текла; </w:t>
      </w:r>
      <w:r w:rsidRPr="007A1396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A1396">
        <w:rPr>
          <w:rStyle w:val="Strong"/>
          <w:rFonts w:asciiTheme="majorHAnsi" w:hAnsiTheme="majorHAnsi" w:cstheme="majorHAnsi"/>
          <w:sz w:val="44"/>
          <w:szCs w:val="44"/>
        </w:rPr>
        <w:t>О, омойся ты Кровью Христа!</w:t>
      </w:r>
    </w:p>
    <w:sectPr w:rsidR="00CA5FE1" w:rsidRPr="007A13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2183007">
    <w:abstractNumId w:val="8"/>
  </w:num>
  <w:num w:numId="2" w16cid:durableId="642735478">
    <w:abstractNumId w:val="6"/>
  </w:num>
  <w:num w:numId="3" w16cid:durableId="1189371491">
    <w:abstractNumId w:val="5"/>
  </w:num>
  <w:num w:numId="4" w16cid:durableId="1510751589">
    <w:abstractNumId w:val="4"/>
  </w:num>
  <w:num w:numId="5" w16cid:durableId="442000792">
    <w:abstractNumId w:val="7"/>
  </w:num>
  <w:num w:numId="6" w16cid:durableId="44179328">
    <w:abstractNumId w:val="3"/>
  </w:num>
  <w:num w:numId="7" w16cid:durableId="17004906">
    <w:abstractNumId w:val="2"/>
  </w:num>
  <w:num w:numId="8" w16cid:durableId="2126728696">
    <w:abstractNumId w:val="1"/>
  </w:num>
  <w:num w:numId="9" w16cid:durableId="84189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1396"/>
    <w:rsid w:val="00AA1D8D"/>
    <w:rsid w:val="00B47730"/>
    <w:rsid w:val="00CA5FE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29CAB3-8D37-49C4-AB91-50723176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A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2024-03-02T20:38:00Z</dcterms:modified>
  <cp:category/>
</cp:coreProperties>
</file>