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792C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Ты для меня, Спаситель, сошел с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святых небес, оставил Ты обитель,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>всю полную чудес.</w:t>
      </w:r>
    </w:p>
    <w:p w14:paraId="48B74029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Ты для меня, Спаситель,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Принял Голгофский крест. Хвала Тебе,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мой Искупитель, Xвала Тебе и честь!</w:t>
      </w:r>
    </w:p>
    <w:p w14:paraId="3925410F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Ты для меня, Спаситель, смирившись,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>в яслях был; слепым Ты был водитель, для бедных мира жил.</w:t>
      </w:r>
    </w:p>
    <w:p w14:paraId="653D9FF5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Спаситель, красотою Любви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Твоей пленён, я жить хочу с Тобою,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>Тобою я спасён!</w:t>
      </w:r>
    </w:p>
    <w:p w14:paraId="082E6D19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В Тебе лишь, о Спаситель, хочу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сокрыться я. Во мне Твою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>обитель устрой Ты для Себя.</w:t>
      </w:r>
    </w:p>
    <w:p w14:paraId="781C0B8E" w14:textId="77777777" w:rsidR="00A85C2C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Тебе лишь петь хочу я всегда,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 xml:space="preserve">во всякий миг, Тебе принадлежу я, </w:t>
      </w:r>
      <w:r w:rsidRPr="00A85C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85C2C">
        <w:rPr>
          <w:rStyle w:val="Strong"/>
          <w:rFonts w:asciiTheme="majorHAnsi" w:hAnsiTheme="majorHAnsi" w:cstheme="majorHAnsi"/>
          <w:sz w:val="40"/>
          <w:szCs w:val="40"/>
        </w:rPr>
        <w:t>я весь в руках Твоих!</w:t>
      </w:r>
    </w:p>
    <w:p w14:paraId="353B9AAA" w14:textId="4C3AEA03" w:rsidR="00783880" w:rsidRPr="00A85C2C" w:rsidRDefault="00A85C2C" w:rsidP="00A85C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85C2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2 раза</w:t>
      </w:r>
    </w:p>
    <w:sectPr w:rsidR="00783880" w:rsidRPr="00A85C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7231688">
    <w:abstractNumId w:val="8"/>
  </w:num>
  <w:num w:numId="2" w16cid:durableId="131602078">
    <w:abstractNumId w:val="6"/>
  </w:num>
  <w:num w:numId="3" w16cid:durableId="1548494976">
    <w:abstractNumId w:val="5"/>
  </w:num>
  <w:num w:numId="4" w16cid:durableId="1202130001">
    <w:abstractNumId w:val="4"/>
  </w:num>
  <w:num w:numId="5" w16cid:durableId="987169933">
    <w:abstractNumId w:val="7"/>
  </w:num>
  <w:num w:numId="6" w16cid:durableId="288974593">
    <w:abstractNumId w:val="3"/>
  </w:num>
  <w:num w:numId="7" w16cid:durableId="396826412">
    <w:abstractNumId w:val="2"/>
  </w:num>
  <w:num w:numId="8" w16cid:durableId="1790776112">
    <w:abstractNumId w:val="1"/>
  </w:num>
  <w:num w:numId="9" w16cid:durableId="110684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3880"/>
    <w:rsid w:val="00A85C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858ADDA-6F2B-4228-B1C8-7C004DD2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8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2024-03-02T20:25:00Z</dcterms:modified>
  <cp:category/>
</cp:coreProperties>
</file>