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B501" w14:textId="77777777" w:rsidR="002E0E46" w:rsidRPr="002E0E46" w:rsidRDefault="002E0E46" w:rsidP="002E0E4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0E46">
        <w:rPr>
          <w:rStyle w:val="Strong"/>
          <w:rFonts w:asciiTheme="majorHAnsi" w:hAnsiTheme="majorHAnsi" w:cstheme="majorHAnsi"/>
          <w:sz w:val="44"/>
          <w:szCs w:val="44"/>
        </w:rPr>
        <w:t xml:space="preserve">1. Ты восстань из мрака, 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sz w:val="44"/>
          <w:szCs w:val="44"/>
        </w:rPr>
        <w:t xml:space="preserve">видишь: свет к тебе пришёл, 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sz w:val="44"/>
          <w:szCs w:val="44"/>
        </w:rPr>
        <w:t xml:space="preserve">Воссияла слава над тобою. </w:t>
      </w:r>
    </w:p>
    <w:p w14:paraId="40039FEF" w14:textId="77777777" w:rsidR="002E0E46" w:rsidRPr="002E0E46" w:rsidRDefault="002E0E46" w:rsidP="002E0E4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0E46">
        <w:rPr>
          <w:rStyle w:val="Strong"/>
          <w:rFonts w:asciiTheme="majorHAnsi" w:hAnsiTheme="majorHAnsi" w:cstheme="majorHAnsi"/>
          <w:sz w:val="44"/>
          <w:szCs w:val="44"/>
        </w:rPr>
        <w:t xml:space="preserve">Подними глаза свои 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sz w:val="44"/>
          <w:szCs w:val="44"/>
        </w:rPr>
        <w:t>и оглянись вокруг,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sz w:val="44"/>
          <w:szCs w:val="44"/>
        </w:rPr>
        <w:t>Радостью пусть сердце озарится.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sz w:val="44"/>
          <w:szCs w:val="44"/>
        </w:rPr>
        <w:t xml:space="preserve">Вот из дальних странствий 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sz w:val="44"/>
          <w:szCs w:val="44"/>
        </w:rPr>
        <w:t>сыновья к тебе идут,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sz w:val="44"/>
          <w:szCs w:val="44"/>
        </w:rPr>
        <w:t>Дочери слетаются как птицы.</w:t>
      </w:r>
    </w:p>
    <w:p w14:paraId="661B72FB" w14:textId="77777777" w:rsidR="002E0E46" w:rsidRPr="002E0E46" w:rsidRDefault="002E0E46" w:rsidP="002E0E4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0E4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Иерусалим, Иерусалим! 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Беды забудь ты и несчастья, 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Иерусалим, Иерусалим! 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Новую песню Богу пой!</w:t>
      </w:r>
    </w:p>
    <w:p w14:paraId="4616FB3F" w14:textId="77777777" w:rsidR="002E0E46" w:rsidRPr="002E0E46" w:rsidRDefault="002E0E46" w:rsidP="002E0E4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0E46">
        <w:rPr>
          <w:rStyle w:val="Strong"/>
          <w:rFonts w:asciiTheme="majorHAnsi" w:hAnsiTheme="majorHAnsi" w:cstheme="majorHAnsi"/>
          <w:sz w:val="44"/>
          <w:szCs w:val="44"/>
        </w:rPr>
        <w:t xml:space="preserve">2. И придут народы 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sz w:val="44"/>
          <w:szCs w:val="44"/>
        </w:rPr>
        <w:t xml:space="preserve">мира к свету твоему, 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sz w:val="44"/>
          <w:szCs w:val="44"/>
        </w:rPr>
        <w:t>и пленит царей твоё сиянье.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sz w:val="44"/>
          <w:szCs w:val="44"/>
        </w:rPr>
        <w:t xml:space="preserve">Море даст своё богатство дому твоему, 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sz w:val="44"/>
          <w:szCs w:val="44"/>
        </w:rPr>
        <w:t>даст тебе земля всё достоянье.</w:t>
      </w:r>
    </w:p>
    <w:p w14:paraId="7AB18796" w14:textId="77777777" w:rsidR="002E0E46" w:rsidRPr="002E0E46" w:rsidRDefault="002E0E46" w:rsidP="002E0E4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0E46">
        <w:rPr>
          <w:rStyle w:val="Strong"/>
          <w:rFonts w:asciiTheme="majorHAnsi" w:hAnsiTheme="majorHAnsi" w:cstheme="majorHAnsi"/>
          <w:sz w:val="44"/>
          <w:szCs w:val="44"/>
        </w:rPr>
        <w:t xml:space="preserve">Приведут верблюдов 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sz w:val="44"/>
          <w:szCs w:val="44"/>
        </w:rPr>
        <w:t xml:space="preserve">из различных городов - 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sz w:val="44"/>
          <w:szCs w:val="44"/>
        </w:rPr>
        <w:t xml:space="preserve">Мадиама, Ефы и из Савы. 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sz w:val="44"/>
          <w:szCs w:val="44"/>
        </w:rPr>
        <w:lastRenderedPageBreak/>
        <w:t xml:space="preserve">Золото и ладан принесут они тебе 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sz w:val="44"/>
          <w:szCs w:val="44"/>
        </w:rPr>
        <w:t>ради возвещенья Божьей славы.</w:t>
      </w:r>
    </w:p>
    <w:p w14:paraId="07AB6E52" w14:textId="77777777" w:rsidR="002E0E46" w:rsidRPr="002E0E46" w:rsidRDefault="002E0E46" w:rsidP="002E0E4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0E4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 2 раза</w:t>
      </w:r>
    </w:p>
    <w:p w14:paraId="56B3F7C2" w14:textId="77777777" w:rsidR="002E0E46" w:rsidRPr="002E0E46" w:rsidRDefault="002E0E46" w:rsidP="002E0E4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0E46">
        <w:rPr>
          <w:rStyle w:val="Strong"/>
          <w:rFonts w:asciiTheme="majorHAnsi" w:hAnsiTheme="majorHAnsi" w:cstheme="majorHAnsi"/>
          <w:sz w:val="44"/>
          <w:szCs w:val="44"/>
        </w:rPr>
        <w:t xml:space="preserve">3. Дети чужестранцев твои 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sz w:val="44"/>
          <w:szCs w:val="44"/>
        </w:rPr>
        <w:t xml:space="preserve">стены возведут, их вожди 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sz w:val="44"/>
          <w:szCs w:val="44"/>
        </w:rPr>
        <w:t>служить тебе прибудут.</w:t>
      </w:r>
    </w:p>
    <w:p w14:paraId="5134C19D" w14:textId="77777777" w:rsidR="002E0E46" w:rsidRPr="002E0E46" w:rsidRDefault="002E0E46" w:rsidP="002E0E4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0E46">
        <w:rPr>
          <w:rStyle w:val="Strong"/>
          <w:rFonts w:asciiTheme="majorHAnsi" w:hAnsiTheme="majorHAnsi" w:cstheme="majorHAnsi"/>
          <w:sz w:val="44"/>
          <w:szCs w:val="44"/>
        </w:rPr>
        <w:t xml:space="preserve">Городом Господним 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sz w:val="44"/>
          <w:szCs w:val="44"/>
        </w:rPr>
        <w:t>назовёт тебя Твой Бог,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sz w:val="44"/>
          <w:szCs w:val="44"/>
        </w:rPr>
        <w:t>Отопрёт для всех твои ворота.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sz w:val="44"/>
          <w:szCs w:val="44"/>
        </w:rPr>
        <w:t xml:space="preserve">Дни печали кончатся 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sz w:val="44"/>
          <w:szCs w:val="44"/>
        </w:rPr>
        <w:t>и горю выйдет срок,</w:t>
      </w:r>
      <w:r w:rsidRPr="002E0E46">
        <w:rPr>
          <w:rFonts w:asciiTheme="majorHAnsi" w:hAnsiTheme="majorHAnsi" w:cstheme="majorHAnsi"/>
          <w:sz w:val="44"/>
          <w:szCs w:val="44"/>
        </w:rPr>
        <w:br/>
      </w:r>
      <w:r w:rsidRPr="002E0E46">
        <w:rPr>
          <w:rStyle w:val="Strong"/>
          <w:rFonts w:asciiTheme="majorHAnsi" w:hAnsiTheme="majorHAnsi" w:cstheme="majorHAnsi"/>
          <w:sz w:val="44"/>
          <w:szCs w:val="44"/>
        </w:rPr>
        <w:t>И прославят Господа народы.</w:t>
      </w:r>
    </w:p>
    <w:p w14:paraId="7153A005" w14:textId="585A76C9" w:rsidR="00DC2ED2" w:rsidRPr="002E0E46" w:rsidRDefault="002E0E46" w:rsidP="002E0E4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0E4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 2 раза</w:t>
      </w:r>
    </w:p>
    <w:sectPr w:rsidR="00DC2ED2" w:rsidRPr="002E0E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5921589">
    <w:abstractNumId w:val="8"/>
  </w:num>
  <w:num w:numId="2" w16cid:durableId="1243761703">
    <w:abstractNumId w:val="6"/>
  </w:num>
  <w:num w:numId="3" w16cid:durableId="1424643835">
    <w:abstractNumId w:val="5"/>
  </w:num>
  <w:num w:numId="4" w16cid:durableId="778569958">
    <w:abstractNumId w:val="4"/>
  </w:num>
  <w:num w:numId="5" w16cid:durableId="1645163964">
    <w:abstractNumId w:val="7"/>
  </w:num>
  <w:num w:numId="6" w16cid:durableId="12152935">
    <w:abstractNumId w:val="3"/>
  </w:num>
  <w:num w:numId="7" w16cid:durableId="1398094619">
    <w:abstractNumId w:val="2"/>
  </w:num>
  <w:num w:numId="8" w16cid:durableId="419300678">
    <w:abstractNumId w:val="1"/>
  </w:num>
  <w:num w:numId="9" w16cid:durableId="202192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0E46"/>
    <w:rsid w:val="00326F90"/>
    <w:rsid w:val="00AA1D8D"/>
    <w:rsid w:val="00B47730"/>
    <w:rsid w:val="00CB0664"/>
    <w:rsid w:val="00DC2E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3AA3E69-B611-450F-B4FC-0F3352B4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E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2024-03-02T20:24:00Z</dcterms:modified>
  <cp:category/>
</cp:coreProperties>
</file>