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8F3F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Ты Мой! Не бойся ничего,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хотя бы мир поднялся целый,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и все свои направил стрелы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в слугу спасенья Моего.</w:t>
      </w:r>
    </w:p>
    <w:p w14:paraId="18D4624B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Не бойся ничего! Ты - мой,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и вот тебе Моя десница;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Под нею можешь ты укрыться.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Иди, не бойся! Я с тобой.</w:t>
      </w:r>
    </w:p>
    <w:p w14:paraId="26CB9B22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Не бойся! Над тобой Мой щит,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будь духом бодр, будь верой камень;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иди без страха в грозный пламень,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огонь тебе не повредит.</w:t>
      </w:r>
    </w:p>
    <w:p w14:paraId="6C0B308E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Не бойся ужасов в ночи,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стрелы, летящей днём, не бойся!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В Моей надежде успокойся,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Я силен в мраке сохранить!</w:t>
      </w:r>
    </w:p>
    <w:p w14:paraId="0452A330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Опустошающей заразы,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ходящей в полдень, не страшись!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Под сению Моей покойся,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болезнь тебе не повредит!</w:t>
      </w:r>
    </w:p>
    <w:p w14:paraId="714B159E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В очах Моих ты многоценен,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Я возлюбил тебя навек,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Я приведу тебя к покою,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доверься Мне, о человек!</w:t>
      </w:r>
    </w:p>
    <w:p w14:paraId="68893C8A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Враги тебя не превозмогут!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Не одолеет тебя зло!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Падут они все пред тобою,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узришь спасение Моё.</w:t>
      </w:r>
    </w:p>
    <w:p w14:paraId="73E47AEF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Я Aнгелов Своих назначил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во всех путях тебя хранить.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Ногой о камень не преткнёшься,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Я буду Сам тебя носить!</w:t>
      </w:r>
    </w:p>
    <w:p w14:paraId="1F4D05E2" w14:textId="77777777" w:rsidR="00063CDF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Не бойся! Попирай дракона,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на аспида смелей иди!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С тобой Я в скорби - успокойся,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и только лишь Меня зови.</w:t>
      </w:r>
    </w:p>
    <w:p w14:paraId="1437C180" w14:textId="70D476CB" w:rsidR="00C33006" w:rsidRPr="00063CDF" w:rsidRDefault="00063CDF" w:rsidP="00063C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Не бойся! Долготою дней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Я буду насыщать тебя,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 xml:space="preserve">доколе не вернусь обратно, </w:t>
      </w:r>
      <w:r w:rsidRPr="00063C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63CDF">
        <w:rPr>
          <w:rStyle w:val="Strong"/>
          <w:rFonts w:asciiTheme="majorHAnsi" w:hAnsiTheme="majorHAnsi" w:cstheme="majorHAnsi"/>
          <w:sz w:val="48"/>
          <w:szCs w:val="48"/>
        </w:rPr>
        <w:t>чтоб взять тебя на небеса.</w:t>
      </w:r>
    </w:p>
    <w:sectPr w:rsidR="00C33006" w:rsidRPr="00063C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517024">
    <w:abstractNumId w:val="8"/>
  </w:num>
  <w:num w:numId="2" w16cid:durableId="964239210">
    <w:abstractNumId w:val="6"/>
  </w:num>
  <w:num w:numId="3" w16cid:durableId="1621688743">
    <w:abstractNumId w:val="5"/>
  </w:num>
  <w:num w:numId="4" w16cid:durableId="1847164555">
    <w:abstractNumId w:val="4"/>
  </w:num>
  <w:num w:numId="5" w16cid:durableId="542324439">
    <w:abstractNumId w:val="7"/>
  </w:num>
  <w:num w:numId="6" w16cid:durableId="975185765">
    <w:abstractNumId w:val="3"/>
  </w:num>
  <w:num w:numId="7" w16cid:durableId="325940216">
    <w:abstractNumId w:val="2"/>
  </w:num>
  <w:num w:numId="8" w16cid:durableId="363091996">
    <w:abstractNumId w:val="1"/>
  </w:num>
  <w:num w:numId="9" w16cid:durableId="101299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CDF"/>
    <w:rsid w:val="0015074B"/>
    <w:rsid w:val="0029639D"/>
    <w:rsid w:val="00326F90"/>
    <w:rsid w:val="00AA1D8D"/>
    <w:rsid w:val="00B47730"/>
    <w:rsid w:val="00C330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6E87609-D643-4549-A926-C51E940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6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2024-03-02T20:38:00Z</dcterms:modified>
  <cp:category/>
</cp:coreProperties>
</file>