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7009" w14:textId="77777777" w:rsidR="007E4107" w:rsidRPr="007E4107" w:rsidRDefault="007E4107" w:rsidP="007E410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E4107">
        <w:rPr>
          <w:rStyle w:val="Strong"/>
          <w:rFonts w:asciiTheme="majorHAnsi" w:hAnsiTheme="majorHAnsi" w:cstheme="majorHAnsi"/>
          <w:sz w:val="44"/>
          <w:szCs w:val="44"/>
        </w:rPr>
        <w:t>Тот день уж близок, он – грядёт,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sz w:val="44"/>
          <w:szCs w:val="44"/>
        </w:rPr>
        <w:t>Когда искупленный народ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sz w:val="44"/>
          <w:szCs w:val="44"/>
        </w:rPr>
        <w:t>От земли будет взят в небеса,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sz w:val="44"/>
          <w:szCs w:val="44"/>
        </w:rPr>
        <w:t>Пройдя сквозь мириады звёзд,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sz w:val="44"/>
          <w:szCs w:val="44"/>
        </w:rPr>
        <w:t>Внизу оставит землю слёз,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sz w:val="44"/>
          <w:szCs w:val="44"/>
        </w:rPr>
        <w:t>В вышине зазвучат голоса!</w:t>
      </w:r>
    </w:p>
    <w:p w14:paraId="0C17D207" w14:textId="77777777" w:rsidR="007E4107" w:rsidRPr="007E4107" w:rsidRDefault="007E4107" w:rsidP="007E410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E4107">
        <w:rPr>
          <w:rStyle w:val="Strong"/>
          <w:rFonts w:asciiTheme="majorHAnsi" w:hAnsiTheme="majorHAnsi" w:cstheme="majorHAnsi"/>
          <w:sz w:val="44"/>
          <w:szCs w:val="44"/>
        </w:rPr>
        <w:t>Утратит силу плен могил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sz w:val="44"/>
          <w:szCs w:val="44"/>
        </w:rPr>
        <w:t>И смерть сама лишится сил,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sz w:val="44"/>
          <w:szCs w:val="44"/>
        </w:rPr>
        <w:t>И все мёртвые вдруг оживут,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sz w:val="44"/>
          <w:szCs w:val="44"/>
        </w:rPr>
        <w:t>Свободно в небо воспарив,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sz w:val="44"/>
          <w:szCs w:val="44"/>
        </w:rPr>
        <w:t>Престол небесный окружив,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sz w:val="44"/>
          <w:szCs w:val="44"/>
        </w:rPr>
        <w:t>Они славу Царю воспоют!</w:t>
      </w:r>
    </w:p>
    <w:p w14:paraId="08E11855" w14:textId="77777777" w:rsidR="007E4107" w:rsidRPr="007E4107" w:rsidRDefault="007E4107" w:rsidP="007E410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E410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Труба звучит на облаках,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Поют святые в небесах: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"Осанна, Творцу!"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Закончен путь земных скорбей,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В объятья принял Бог детей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всех Кровь Иисуса спасла</w:t>
      </w:r>
    </w:p>
    <w:p w14:paraId="3E6F3ACA" w14:textId="77777777" w:rsidR="007E4107" w:rsidRPr="007E4107" w:rsidRDefault="007E4107" w:rsidP="007E410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E4107">
        <w:rPr>
          <w:rStyle w:val="Strong"/>
          <w:rFonts w:asciiTheme="majorHAnsi" w:hAnsiTheme="majorHAnsi" w:cstheme="majorHAnsi"/>
          <w:sz w:val="44"/>
          <w:szCs w:val="44"/>
        </w:rPr>
        <w:t>И вот уже в златых венцах,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sz w:val="44"/>
          <w:szCs w:val="44"/>
        </w:rPr>
        <w:t>В одеждах белых в дом Отца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sz w:val="44"/>
          <w:szCs w:val="44"/>
        </w:rPr>
        <w:t>С ликованием святые спешат,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sz w:val="44"/>
          <w:szCs w:val="44"/>
        </w:rPr>
        <w:lastRenderedPageBreak/>
        <w:t>Омытые в Святой Крови,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sz w:val="44"/>
          <w:szCs w:val="44"/>
        </w:rPr>
        <w:t>Вступившие в завет любви: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sz w:val="44"/>
          <w:szCs w:val="44"/>
        </w:rPr>
        <w:t>До небесных дошедшие врат!</w:t>
      </w:r>
    </w:p>
    <w:p w14:paraId="4C2F1CEA" w14:textId="77777777" w:rsidR="007E4107" w:rsidRPr="007E4107" w:rsidRDefault="007E4107" w:rsidP="007E410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E4107">
        <w:rPr>
          <w:rStyle w:val="Strong"/>
          <w:rFonts w:asciiTheme="majorHAnsi" w:hAnsiTheme="majorHAnsi" w:cstheme="majorHAnsi"/>
          <w:sz w:val="44"/>
          <w:szCs w:val="44"/>
        </w:rPr>
        <w:t>И мощный возгремит хорал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sz w:val="44"/>
          <w:szCs w:val="44"/>
        </w:rPr>
        <w:t>И двери распахнутся в зал,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sz w:val="44"/>
          <w:szCs w:val="44"/>
        </w:rPr>
        <w:t>Где готов брачный пир для святых:</w:t>
      </w:r>
    </w:p>
    <w:p w14:paraId="46752C6D" w14:textId="77777777" w:rsidR="007E4107" w:rsidRPr="007E4107" w:rsidRDefault="007E4107" w:rsidP="007E410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E4107">
        <w:rPr>
          <w:rStyle w:val="Strong"/>
          <w:rFonts w:asciiTheme="majorHAnsi" w:hAnsiTheme="majorHAnsi" w:cstheme="majorHAnsi"/>
          <w:sz w:val="44"/>
          <w:szCs w:val="44"/>
        </w:rPr>
        <w:t>В словах хвалебного псалма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sz w:val="44"/>
          <w:szCs w:val="44"/>
        </w:rPr>
        <w:t>Поёт вселенная сама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sz w:val="44"/>
          <w:szCs w:val="44"/>
        </w:rPr>
        <w:t>Под звучание арф золотых!</w:t>
      </w:r>
    </w:p>
    <w:p w14:paraId="42BBD24B" w14:textId="54850404" w:rsidR="00BC7AED" w:rsidRPr="007E4107" w:rsidRDefault="007E4107" w:rsidP="007E410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E410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Конец: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Труба звучит на облаках,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Поют святые в небесах:</w:t>
      </w:r>
      <w:r w:rsidRPr="007E4107">
        <w:rPr>
          <w:rFonts w:asciiTheme="majorHAnsi" w:hAnsiTheme="majorHAnsi" w:cstheme="majorHAnsi"/>
          <w:sz w:val="44"/>
          <w:szCs w:val="44"/>
        </w:rPr>
        <w:br/>
      </w:r>
      <w:r w:rsidRPr="007E410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"Осанна! Осанна! Осанна!" - поют небеса!</w:t>
      </w:r>
    </w:p>
    <w:sectPr w:rsidR="00BC7AED" w:rsidRPr="007E410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1086644">
    <w:abstractNumId w:val="8"/>
  </w:num>
  <w:num w:numId="2" w16cid:durableId="169415978">
    <w:abstractNumId w:val="6"/>
  </w:num>
  <w:num w:numId="3" w16cid:durableId="646976855">
    <w:abstractNumId w:val="5"/>
  </w:num>
  <w:num w:numId="4" w16cid:durableId="632909265">
    <w:abstractNumId w:val="4"/>
  </w:num>
  <w:num w:numId="5" w16cid:durableId="779833236">
    <w:abstractNumId w:val="7"/>
  </w:num>
  <w:num w:numId="6" w16cid:durableId="403647763">
    <w:abstractNumId w:val="3"/>
  </w:num>
  <w:num w:numId="7" w16cid:durableId="352996261">
    <w:abstractNumId w:val="2"/>
  </w:num>
  <w:num w:numId="8" w16cid:durableId="1406487324">
    <w:abstractNumId w:val="1"/>
  </w:num>
  <w:num w:numId="9" w16cid:durableId="21169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E4107"/>
    <w:rsid w:val="00AA1D8D"/>
    <w:rsid w:val="00B47730"/>
    <w:rsid w:val="00BC7AE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076AAE5-6CBE-49FC-B047-F0A3E588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E4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2024-03-02T20:20:00Z</dcterms:modified>
  <cp:category/>
</cp:coreProperties>
</file>