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A851" w14:textId="77777777" w:rsidR="005F4603" w:rsidRPr="005F4603" w:rsidRDefault="005F4603" w:rsidP="005F46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F4603">
        <w:rPr>
          <w:rStyle w:val="Strong"/>
          <w:rFonts w:asciiTheme="majorHAnsi" w:hAnsiTheme="majorHAnsi" w:cstheme="majorHAnsi"/>
          <w:sz w:val="44"/>
          <w:szCs w:val="44"/>
        </w:rPr>
        <w:t>Только с Тобою хочу быть в общеньи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sz w:val="44"/>
          <w:szCs w:val="44"/>
        </w:rPr>
        <w:t>Только Тебя прославлять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sz w:val="44"/>
          <w:szCs w:val="44"/>
        </w:rPr>
        <w:t>Чувства святые и к небу стремленье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sz w:val="44"/>
          <w:szCs w:val="44"/>
        </w:rPr>
        <w:t>Ты лишь Один можешь дать.</w:t>
      </w:r>
    </w:p>
    <w:p w14:paraId="2F27F887" w14:textId="77777777" w:rsidR="005F4603" w:rsidRPr="005F4603" w:rsidRDefault="005F4603" w:rsidP="005F46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Лишь на Тебя я хочу положиться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Только лишь в слове Твоём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Силу искать чтобы любить и трудиться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Кротко шагать под крестом.</w:t>
      </w:r>
    </w:p>
    <w:p w14:paraId="2B76295D" w14:textId="77777777" w:rsidR="005F4603" w:rsidRPr="005F4603" w:rsidRDefault="005F4603" w:rsidP="005F46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F4603">
        <w:rPr>
          <w:rStyle w:val="Strong"/>
          <w:rFonts w:asciiTheme="majorHAnsi" w:hAnsiTheme="majorHAnsi" w:cstheme="majorHAnsi"/>
          <w:sz w:val="44"/>
          <w:szCs w:val="44"/>
        </w:rPr>
        <w:t>Мысли и чувства Твои неземные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sz w:val="44"/>
          <w:szCs w:val="44"/>
        </w:rPr>
        <w:t>Сердцем хочу перенять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sz w:val="44"/>
          <w:szCs w:val="44"/>
        </w:rPr>
        <w:t>Уст приношенья и жертвы святые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sz w:val="44"/>
          <w:szCs w:val="44"/>
        </w:rPr>
        <w:t>У ног Твоих все слогать.</w:t>
      </w:r>
    </w:p>
    <w:p w14:paraId="6F1D91D9" w14:textId="77777777" w:rsidR="005F4603" w:rsidRPr="005F4603" w:rsidRDefault="005F4603" w:rsidP="005F46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F4603">
        <w:rPr>
          <w:rStyle w:val="Strong"/>
          <w:rFonts w:asciiTheme="majorHAnsi" w:hAnsiTheme="majorHAnsi" w:cstheme="majorHAnsi"/>
          <w:sz w:val="44"/>
          <w:szCs w:val="44"/>
        </w:rPr>
        <w:t>Если меня и волнения встретят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sz w:val="44"/>
          <w:szCs w:val="44"/>
        </w:rPr>
        <w:t>Дух мой устанет от слёз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sz w:val="44"/>
          <w:szCs w:val="44"/>
        </w:rPr>
        <w:t>Вечно светильник пусть радостью светит</w:t>
      </w:r>
      <w:r w:rsidRPr="005F46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sz w:val="44"/>
          <w:szCs w:val="44"/>
        </w:rPr>
        <w:t>Тот что послал мне Христос.</w:t>
      </w:r>
    </w:p>
    <w:p w14:paraId="6C6D04D7" w14:textId="7B2DDA01" w:rsidR="00EF710A" w:rsidRPr="005F4603" w:rsidRDefault="005F4603" w:rsidP="005F46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5F4603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Лишь на Тебя я хочу положиться</w:t>
      </w:r>
      <w:r w:rsidRPr="005F4603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Только лишь в слове Твоём</w:t>
      </w:r>
      <w:r w:rsidRPr="005F4603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Силу искать чтобы любить и трудиться</w:t>
      </w:r>
      <w:r w:rsidRPr="005F4603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>Кротко шагать под крестом</w:t>
      </w:r>
      <w:r w:rsidRPr="005F4603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5F46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Кротко шагать под крестом</w:t>
      </w:r>
    </w:p>
    <w:sectPr w:rsidR="00EF710A" w:rsidRPr="005F46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9903487">
    <w:abstractNumId w:val="8"/>
  </w:num>
  <w:num w:numId="2" w16cid:durableId="1664703201">
    <w:abstractNumId w:val="6"/>
  </w:num>
  <w:num w:numId="3" w16cid:durableId="924844762">
    <w:abstractNumId w:val="5"/>
  </w:num>
  <w:num w:numId="4" w16cid:durableId="2101679734">
    <w:abstractNumId w:val="4"/>
  </w:num>
  <w:num w:numId="5" w16cid:durableId="270474029">
    <w:abstractNumId w:val="7"/>
  </w:num>
  <w:num w:numId="6" w16cid:durableId="855146313">
    <w:abstractNumId w:val="3"/>
  </w:num>
  <w:num w:numId="7" w16cid:durableId="871459764">
    <w:abstractNumId w:val="2"/>
  </w:num>
  <w:num w:numId="8" w16cid:durableId="162167790">
    <w:abstractNumId w:val="1"/>
  </w:num>
  <w:num w:numId="9" w16cid:durableId="12843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4603"/>
    <w:rsid w:val="00AA1D8D"/>
    <w:rsid w:val="00B47730"/>
    <w:rsid w:val="00CB0664"/>
    <w:rsid w:val="00EF71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D1F0600-110F-4FDC-A63A-9EFBDD46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F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2024-03-02T20:19:00Z</dcterms:modified>
  <cp:category/>
</cp:coreProperties>
</file>