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E358" w14:textId="77777777" w:rsidR="00712354" w:rsidRPr="00712354" w:rsidRDefault="00712354" w:rsidP="0071235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712354">
        <w:rPr>
          <w:rStyle w:val="Strong"/>
          <w:rFonts w:asciiTheme="majorHAnsi" w:hAnsiTheme="majorHAnsi" w:cstheme="majorHAnsi"/>
          <w:sz w:val="36"/>
          <w:szCs w:val="36"/>
        </w:rPr>
        <w:t>Течёт ли жизнь мирно, подобно реке,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Несусь ли на грозных волнах,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Во всякое время, вблизи, вдалеке,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В Твоих я покоюсь руках.</w:t>
      </w:r>
    </w:p>
    <w:p w14:paraId="2F21654F" w14:textId="77777777" w:rsidR="00712354" w:rsidRPr="00712354" w:rsidRDefault="00712354" w:rsidP="0071235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712354">
        <w:rPr>
          <w:rStyle w:val="Strong"/>
          <w:rFonts w:asciiTheme="majorHAnsi" w:hAnsiTheme="majorHAnsi" w:cstheme="majorHAnsi"/>
          <w:color w:val="000080"/>
          <w:sz w:val="36"/>
          <w:szCs w:val="36"/>
        </w:rPr>
        <w:t>Припев: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color w:val="000080"/>
          <w:sz w:val="36"/>
          <w:szCs w:val="36"/>
        </w:rPr>
        <w:t>Ты со мной, да, Господь,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color w:val="000080"/>
          <w:sz w:val="36"/>
          <w:szCs w:val="36"/>
        </w:rPr>
        <w:t>В Твоих я покоюсь руках.</w:t>
      </w:r>
    </w:p>
    <w:p w14:paraId="2F386656" w14:textId="77777777" w:rsidR="00712354" w:rsidRPr="00712354" w:rsidRDefault="00712354" w:rsidP="0071235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712354">
        <w:rPr>
          <w:rStyle w:val="Strong"/>
          <w:rFonts w:asciiTheme="majorHAnsi" w:hAnsiTheme="majorHAnsi" w:cstheme="majorHAnsi"/>
          <w:sz w:val="36"/>
          <w:szCs w:val="36"/>
        </w:rPr>
        <w:t xml:space="preserve">Ни вражьи нападки, 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ни тяжесть скорбей.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Не склонят меня позабыть,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Что Бог мой меня из пучины страстей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В любви восхотел искупить.</w:t>
      </w:r>
    </w:p>
    <w:p w14:paraId="21BAB488" w14:textId="77777777" w:rsidR="00712354" w:rsidRPr="00712354" w:rsidRDefault="00712354" w:rsidP="0071235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712354">
        <w:rPr>
          <w:rStyle w:val="Strong"/>
          <w:rFonts w:asciiTheme="majorHAnsi" w:hAnsiTheme="majorHAnsi" w:cstheme="majorHAnsi"/>
          <w:sz w:val="36"/>
          <w:szCs w:val="36"/>
        </w:rPr>
        <w:t xml:space="preserve">Что в мире сравнится 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с усладой такой?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Мой грех весь, как есть целиком,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 xml:space="preserve">К кресту пригвождён 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и я Кровью святой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Искуплен Всесильным Христом.</w:t>
      </w:r>
    </w:p>
    <w:p w14:paraId="12AC7D3B" w14:textId="77777777" w:rsidR="00712354" w:rsidRPr="00712354" w:rsidRDefault="00712354" w:rsidP="0071235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712354">
        <w:rPr>
          <w:rStyle w:val="Strong"/>
          <w:rFonts w:asciiTheme="majorHAnsi" w:hAnsiTheme="majorHAnsi" w:cstheme="majorHAnsi"/>
          <w:sz w:val="36"/>
          <w:szCs w:val="36"/>
        </w:rPr>
        <w:t xml:space="preserve">От сердца скажу, 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для меня жизнь – Христос!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И в Нём - мой всесильный оплот.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Следы от греха, искушений и слёз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С меня Он с любовью сотрёт.</w:t>
      </w:r>
    </w:p>
    <w:p w14:paraId="2E098CFC" w14:textId="02DB6A28" w:rsidR="006F333B" w:rsidRPr="00712354" w:rsidRDefault="00712354" w:rsidP="00712354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712354">
        <w:rPr>
          <w:rStyle w:val="Strong"/>
          <w:rFonts w:asciiTheme="majorHAnsi" w:hAnsiTheme="majorHAnsi" w:cstheme="majorHAnsi"/>
          <w:sz w:val="36"/>
          <w:szCs w:val="36"/>
        </w:rPr>
        <w:t>Господь! Твоего я пришествия жду!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Принять мою душу гряди!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lastRenderedPageBreak/>
        <w:t>Я знаю, тогда лишь вполне я найду</w:t>
      </w:r>
      <w:r w:rsidRPr="00712354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712354">
        <w:rPr>
          <w:rStyle w:val="Strong"/>
          <w:rFonts w:asciiTheme="majorHAnsi" w:hAnsiTheme="majorHAnsi" w:cstheme="majorHAnsi"/>
          <w:sz w:val="36"/>
          <w:szCs w:val="36"/>
        </w:rPr>
        <w:t>Покой у Тебя на груди!</w:t>
      </w:r>
    </w:p>
    <w:sectPr w:rsidR="006F333B" w:rsidRPr="007123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2447006">
    <w:abstractNumId w:val="8"/>
  </w:num>
  <w:num w:numId="2" w16cid:durableId="1113936056">
    <w:abstractNumId w:val="6"/>
  </w:num>
  <w:num w:numId="3" w16cid:durableId="1598292878">
    <w:abstractNumId w:val="5"/>
  </w:num>
  <w:num w:numId="4" w16cid:durableId="795217752">
    <w:abstractNumId w:val="4"/>
  </w:num>
  <w:num w:numId="5" w16cid:durableId="1786071647">
    <w:abstractNumId w:val="7"/>
  </w:num>
  <w:num w:numId="6" w16cid:durableId="678309765">
    <w:abstractNumId w:val="3"/>
  </w:num>
  <w:num w:numId="7" w16cid:durableId="767821146">
    <w:abstractNumId w:val="2"/>
  </w:num>
  <w:num w:numId="8" w16cid:durableId="1819574115">
    <w:abstractNumId w:val="1"/>
  </w:num>
  <w:num w:numId="9" w16cid:durableId="153912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333B"/>
    <w:rsid w:val="0071235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C778E0C-E92D-4891-B9FC-9AA0FEE9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1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2024-03-02T20:14:00Z</dcterms:modified>
  <cp:category/>
</cp:coreProperties>
</file>