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FF936" w14:textId="77777777" w:rsidR="004A0864" w:rsidRPr="004A0864" w:rsidRDefault="004A0864" w:rsidP="004A0864">
      <w:pPr>
        <w:pStyle w:val="NormalWeb"/>
        <w:rPr>
          <w:rFonts w:asciiTheme="majorHAnsi" w:hAnsiTheme="majorHAnsi" w:cstheme="majorHAnsi"/>
          <w:sz w:val="48"/>
          <w:szCs w:val="48"/>
          <w:lang w:val="ru-RU"/>
        </w:rPr>
      </w:pPr>
      <w:r w:rsidRPr="004A0864">
        <w:rPr>
          <w:rStyle w:val="Strong"/>
          <w:rFonts w:asciiTheme="majorHAnsi" w:hAnsiTheme="majorHAnsi" w:cstheme="majorHAnsi"/>
          <w:sz w:val="48"/>
          <w:szCs w:val="48"/>
          <w:lang w:val="ru-RU"/>
        </w:rPr>
        <w:t>1. Твой город не здесь, среди мертвой пустыни, где царство греховных страстей,</w:t>
      </w:r>
      <w:r w:rsidRPr="004A0864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4A0864">
        <w:rPr>
          <w:rStyle w:val="Strong"/>
          <w:rFonts w:asciiTheme="majorHAnsi" w:hAnsiTheme="majorHAnsi" w:cstheme="majorHAnsi"/>
          <w:sz w:val="48"/>
          <w:szCs w:val="48"/>
          <w:lang w:val="ru-RU"/>
        </w:rPr>
        <w:t>Где гибнут сердца омраченных неверьем</w:t>
      </w:r>
      <w:r w:rsidRPr="004A0864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4A0864">
        <w:rPr>
          <w:rStyle w:val="Strong"/>
          <w:rFonts w:asciiTheme="majorHAnsi" w:hAnsiTheme="majorHAnsi" w:cstheme="majorHAnsi"/>
          <w:sz w:val="48"/>
          <w:szCs w:val="48"/>
          <w:lang w:val="ru-RU"/>
        </w:rPr>
        <w:t>В объятьях лукавых сетей.</w:t>
      </w:r>
    </w:p>
    <w:p w14:paraId="1E486629" w14:textId="77777777" w:rsidR="004A0864" w:rsidRPr="004A0864" w:rsidRDefault="004A0864" w:rsidP="004A0864">
      <w:pPr>
        <w:pStyle w:val="NormalWeb"/>
        <w:rPr>
          <w:rFonts w:asciiTheme="majorHAnsi" w:hAnsiTheme="majorHAnsi" w:cstheme="majorHAnsi"/>
          <w:sz w:val="48"/>
          <w:szCs w:val="48"/>
          <w:lang w:val="ru-RU"/>
        </w:rPr>
      </w:pPr>
      <w:r w:rsidRPr="004A0864">
        <w:rPr>
          <w:rStyle w:val="Strong"/>
          <w:rFonts w:asciiTheme="majorHAnsi" w:hAnsiTheme="majorHAnsi" w:cstheme="majorHAnsi"/>
          <w:sz w:val="48"/>
          <w:szCs w:val="48"/>
          <w:lang w:val="ru-RU"/>
        </w:rPr>
        <w:t xml:space="preserve">2. Не здесь, где презренье Господней </w:t>
      </w:r>
      <w:r w:rsidRPr="004A0864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4A0864">
        <w:rPr>
          <w:rStyle w:val="Strong"/>
          <w:rFonts w:asciiTheme="majorHAnsi" w:hAnsiTheme="majorHAnsi" w:cstheme="majorHAnsi"/>
          <w:sz w:val="48"/>
          <w:szCs w:val="48"/>
          <w:lang w:val="ru-RU"/>
        </w:rPr>
        <w:t>святыни, гоненья от ревности злой,</w:t>
      </w:r>
      <w:r w:rsidRPr="004A0864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4A0864">
        <w:rPr>
          <w:rStyle w:val="Strong"/>
          <w:rFonts w:asciiTheme="majorHAnsi" w:hAnsiTheme="majorHAnsi" w:cstheme="majorHAnsi"/>
          <w:sz w:val="48"/>
          <w:szCs w:val="48"/>
          <w:lang w:val="ru-RU"/>
        </w:rPr>
        <w:t>Где жизнь и доныне полна лицемерья</w:t>
      </w:r>
      <w:r w:rsidRPr="004A0864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4A0864">
        <w:rPr>
          <w:rStyle w:val="Strong"/>
          <w:rFonts w:asciiTheme="majorHAnsi" w:hAnsiTheme="majorHAnsi" w:cstheme="majorHAnsi"/>
          <w:sz w:val="48"/>
          <w:szCs w:val="48"/>
          <w:lang w:val="ru-RU"/>
        </w:rPr>
        <w:t>Иль явно нескрытой враждой.</w:t>
      </w:r>
    </w:p>
    <w:p w14:paraId="5A83E8B1" w14:textId="77777777" w:rsidR="004A0864" w:rsidRPr="004A0864" w:rsidRDefault="004A0864" w:rsidP="004A0864">
      <w:pPr>
        <w:pStyle w:val="NormalWeb"/>
        <w:rPr>
          <w:rFonts w:asciiTheme="majorHAnsi" w:hAnsiTheme="majorHAnsi" w:cstheme="majorHAnsi"/>
          <w:sz w:val="48"/>
          <w:szCs w:val="48"/>
          <w:lang w:val="ru-RU"/>
        </w:rPr>
      </w:pPr>
      <w:r w:rsidRPr="004A0864">
        <w:rPr>
          <w:rStyle w:val="Strong"/>
          <w:rFonts w:asciiTheme="majorHAnsi" w:hAnsiTheme="majorHAnsi" w:cstheme="majorHAnsi"/>
          <w:sz w:val="48"/>
          <w:szCs w:val="48"/>
          <w:lang w:val="ru-RU"/>
        </w:rPr>
        <w:t>3. О нет! Ты лишь странник здесь в город небесный, Строитель которого Бог.</w:t>
      </w:r>
      <w:r w:rsidRPr="004A0864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4A0864">
        <w:rPr>
          <w:rStyle w:val="Strong"/>
          <w:rFonts w:asciiTheme="majorHAnsi" w:hAnsiTheme="majorHAnsi" w:cstheme="majorHAnsi"/>
          <w:sz w:val="48"/>
          <w:szCs w:val="48"/>
          <w:lang w:val="ru-RU"/>
        </w:rPr>
        <w:t>Он - отдых тебе и отрада святая</w:t>
      </w:r>
      <w:r w:rsidRPr="004A0864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4A0864">
        <w:rPr>
          <w:rStyle w:val="Strong"/>
          <w:rFonts w:asciiTheme="majorHAnsi" w:hAnsiTheme="majorHAnsi" w:cstheme="majorHAnsi"/>
          <w:sz w:val="48"/>
          <w:szCs w:val="48"/>
          <w:lang w:val="ru-RU"/>
        </w:rPr>
        <w:t>В печальной долине тревог.</w:t>
      </w:r>
    </w:p>
    <w:p w14:paraId="1182B82D" w14:textId="77777777" w:rsidR="004A0864" w:rsidRPr="004A0864" w:rsidRDefault="004A0864" w:rsidP="004A0864">
      <w:pPr>
        <w:pStyle w:val="NormalWeb"/>
        <w:rPr>
          <w:rFonts w:asciiTheme="majorHAnsi" w:hAnsiTheme="majorHAnsi" w:cstheme="majorHAnsi"/>
          <w:sz w:val="48"/>
          <w:szCs w:val="48"/>
          <w:lang w:val="ru-RU"/>
        </w:rPr>
      </w:pPr>
      <w:r w:rsidRPr="004A0864">
        <w:rPr>
          <w:rStyle w:val="Strong"/>
          <w:rFonts w:asciiTheme="majorHAnsi" w:hAnsiTheme="majorHAnsi" w:cstheme="majorHAnsi"/>
          <w:sz w:val="48"/>
          <w:szCs w:val="48"/>
          <w:lang w:val="ru-RU"/>
        </w:rPr>
        <w:t xml:space="preserve">4. Хоть труден тебе, о скиталец, путь </w:t>
      </w:r>
      <w:r w:rsidRPr="004A0864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4A0864">
        <w:rPr>
          <w:rStyle w:val="Strong"/>
          <w:rFonts w:asciiTheme="majorHAnsi" w:hAnsiTheme="majorHAnsi" w:cstheme="majorHAnsi"/>
          <w:sz w:val="48"/>
          <w:szCs w:val="48"/>
          <w:lang w:val="ru-RU"/>
        </w:rPr>
        <w:t>тесный, с грехом в постоянной борьбе,</w:t>
      </w:r>
      <w:r w:rsidRPr="004A0864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4A0864">
        <w:rPr>
          <w:rStyle w:val="Strong"/>
          <w:rFonts w:asciiTheme="majorHAnsi" w:hAnsiTheme="majorHAnsi" w:cstheme="majorHAnsi"/>
          <w:sz w:val="48"/>
          <w:szCs w:val="48"/>
          <w:lang w:val="ru-RU"/>
        </w:rPr>
        <w:t>Но счастлив наследник прекрасного рая,</w:t>
      </w:r>
      <w:r w:rsidRPr="004A0864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4A0864">
        <w:rPr>
          <w:rStyle w:val="Strong"/>
          <w:rFonts w:asciiTheme="majorHAnsi" w:hAnsiTheme="majorHAnsi" w:cstheme="majorHAnsi"/>
          <w:sz w:val="48"/>
          <w:szCs w:val="48"/>
          <w:lang w:val="ru-RU"/>
        </w:rPr>
        <w:t>Блажен ты и благо тебе!</w:t>
      </w:r>
    </w:p>
    <w:p w14:paraId="5EE06313" w14:textId="77777777" w:rsidR="004A0864" w:rsidRPr="004A0864" w:rsidRDefault="004A0864" w:rsidP="004A0864">
      <w:pPr>
        <w:pStyle w:val="NormalWeb"/>
        <w:rPr>
          <w:rFonts w:asciiTheme="majorHAnsi" w:hAnsiTheme="majorHAnsi" w:cstheme="majorHAnsi"/>
          <w:sz w:val="48"/>
          <w:szCs w:val="48"/>
          <w:lang w:val="ru-RU"/>
        </w:rPr>
      </w:pPr>
      <w:r w:rsidRPr="004A0864">
        <w:rPr>
          <w:rStyle w:val="Strong"/>
          <w:rFonts w:asciiTheme="majorHAnsi" w:hAnsiTheme="majorHAnsi" w:cstheme="majorHAnsi"/>
          <w:sz w:val="48"/>
          <w:szCs w:val="48"/>
          <w:lang w:val="ru-RU"/>
        </w:rPr>
        <w:lastRenderedPageBreak/>
        <w:t>5. Пусть тьма, обличенная светом Христовым и правдою жизни твоей,</w:t>
      </w:r>
      <w:r w:rsidRPr="004A0864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4A0864">
        <w:rPr>
          <w:rStyle w:val="Strong"/>
          <w:rFonts w:asciiTheme="majorHAnsi" w:hAnsiTheme="majorHAnsi" w:cstheme="majorHAnsi"/>
          <w:sz w:val="48"/>
          <w:szCs w:val="48"/>
          <w:lang w:val="ru-RU"/>
        </w:rPr>
        <w:t>Так злобно глумясь, предает поруганью</w:t>
      </w:r>
      <w:r w:rsidRPr="004A0864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4A0864">
        <w:rPr>
          <w:rStyle w:val="Strong"/>
          <w:rFonts w:asciiTheme="majorHAnsi" w:hAnsiTheme="majorHAnsi" w:cstheme="majorHAnsi"/>
          <w:sz w:val="48"/>
          <w:szCs w:val="48"/>
          <w:lang w:val="ru-RU"/>
        </w:rPr>
        <w:t>Путь веры Господних детей.</w:t>
      </w:r>
    </w:p>
    <w:p w14:paraId="6145A9BD" w14:textId="77777777" w:rsidR="004A0864" w:rsidRPr="004A0864" w:rsidRDefault="004A0864" w:rsidP="004A0864">
      <w:pPr>
        <w:pStyle w:val="NormalWeb"/>
        <w:rPr>
          <w:rFonts w:asciiTheme="majorHAnsi" w:hAnsiTheme="majorHAnsi" w:cstheme="majorHAnsi"/>
          <w:sz w:val="48"/>
          <w:szCs w:val="48"/>
          <w:lang w:val="ru-RU"/>
        </w:rPr>
      </w:pPr>
      <w:r w:rsidRPr="004A0864">
        <w:rPr>
          <w:rStyle w:val="Strong"/>
          <w:rFonts w:asciiTheme="majorHAnsi" w:hAnsiTheme="majorHAnsi" w:cstheme="majorHAnsi"/>
          <w:sz w:val="48"/>
          <w:szCs w:val="48"/>
          <w:lang w:val="ru-RU"/>
        </w:rPr>
        <w:t xml:space="preserve">6. Но ты, укрепленный Божественным </w:t>
      </w:r>
      <w:r w:rsidRPr="004A0864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4A0864">
        <w:rPr>
          <w:rStyle w:val="Strong"/>
          <w:rFonts w:asciiTheme="majorHAnsi" w:hAnsiTheme="majorHAnsi" w:cstheme="majorHAnsi"/>
          <w:sz w:val="48"/>
          <w:szCs w:val="48"/>
          <w:lang w:val="ru-RU"/>
        </w:rPr>
        <w:t>словом, взведи свои очи к горам:</w:t>
      </w:r>
      <w:r w:rsidRPr="004A0864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4A0864">
        <w:rPr>
          <w:rStyle w:val="Strong"/>
          <w:rFonts w:asciiTheme="majorHAnsi" w:hAnsiTheme="majorHAnsi" w:cstheme="majorHAnsi"/>
          <w:sz w:val="48"/>
          <w:szCs w:val="48"/>
          <w:lang w:val="ru-RU"/>
        </w:rPr>
        <w:t>Там помощь от Бога в минуту страданья,</w:t>
      </w:r>
      <w:r w:rsidRPr="004A0864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4A0864">
        <w:rPr>
          <w:rStyle w:val="Strong"/>
          <w:rFonts w:asciiTheme="majorHAnsi" w:hAnsiTheme="majorHAnsi" w:cstheme="majorHAnsi"/>
          <w:sz w:val="48"/>
          <w:szCs w:val="48"/>
          <w:lang w:val="ru-RU"/>
        </w:rPr>
        <w:t>Там песнь изнуренным сердцам.</w:t>
      </w:r>
    </w:p>
    <w:p w14:paraId="488DAFB2" w14:textId="77777777" w:rsidR="004A0864" w:rsidRPr="004A0864" w:rsidRDefault="004A0864" w:rsidP="004A0864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4A0864">
        <w:rPr>
          <w:rStyle w:val="Strong"/>
          <w:rFonts w:asciiTheme="majorHAnsi" w:hAnsiTheme="majorHAnsi" w:cstheme="majorHAnsi"/>
          <w:sz w:val="48"/>
          <w:szCs w:val="48"/>
        </w:rPr>
        <w:t>7. Стремись же туда, несмотря на преграды, подняться в восторге душой.</w:t>
      </w:r>
      <w:r w:rsidRPr="004A0864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4A0864">
        <w:rPr>
          <w:rStyle w:val="Strong"/>
          <w:rFonts w:asciiTheme="majorHAnsi" w:hAnsiTheme="majorHAnsi" w:cstheme="majorHAnsi"/>
          <w:sz w:val="48"/>
          <w:szCs w:val="48"/>
        </w:rPr>
        <w:t>И в сердце твое, о пришелец гонимый,</w:t>
      </w:r>
      <w:r w:rsidRPr="004A0864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4A0864">
        <w:rPr>
          <w:rStyle w:val="Strong"/>
          <w:rFonts w:asciiTheme="majorHAnsi" w:hAnsiTheme="majorHAnsi" w:cstheme="majorHAnsi"/>
          <w:sz w:val="48"/>
          <w:szCs w:val="48"/>
        </w:rPr>
        <w:t>Блаженный прольется покой.</w:t>
      </w:r>
    </w:p>
    <w:p w14:paraId="7E9A190D" w14:textId="77777777" w:rsidR="004A0864" w:rsidRPr="004A0864" w:rsidRDefault="004A0864" w:rsidP="004A0864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4A0864">
        <w:rPr>
          <w:rStyle w:val="Strong"/>
          <w:rFonts w:asciiTheme="majorHAnsi" w:hAnsiTheme="majorHAnsi" w:cstheme="majorHAnsi"/>
          <w:sz w:val="48"/>
          <w:szCs w:val="48"/>
        </w:rPr>
        <w:t>8. О, помни всегда, что усталому чаду</w:t>
      </w:r>
      <w:r w:rsidRPr="004A0864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4A0864">
        <w:rPr>
          <w:rStyle w:val="Strong"/>
          <w:rFonts w:asciiTheme="majorHAnsi" w:hAnsiTheme="majorHAnsi" w:cstheme="majorHAnsi"/>
          <w:sz w:val="48"/>
          <w:szCs w:val="48"/>
        </w:rPr>
        <w:t>Приют на Сионе готов,</w:t>
      </w:r>
      <w:r w:rsidRPr="004A0864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4A0864">
        <w:rPr>
          <w:rStyle w:val="Strong"/>
          <w:rFonts w:asciiTheme="majorHAnsi" w:hAnsiTheme="majorHAnsi" w:cstheme="majorHAnsi"/>
          <w:sz w:val="48"/>
          <w:szCs w:val="48"/>
        </w:rPr>
        <w:t>И ты, умягченный елеем незримо,</w:t>
      </w:r>
      <w:r w:rsidRPr="004A0864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4A0864">
        <w:rPr>
          <w:rStyle w:val="Strong"/>
          <w:rFonts w:asciiTheme="majorHAnsi" w:hAnsiTheme="majorHAnsi" w:cstheme="majorHAnsi"/>
          <w:sz w:val="48"/>
          <w:szCs w:val="48"/>
        </w:rPr>
        <w:t>Любовью покроешь врагов.</w:t>
      </w:r>
    </w:p>
    <w:p w14:paraId="78BFFC4F" w14:textId="77777777" w:rsidR="004A0864" w:rsidRPr="004A0864" w:rsidRDefault="004A0864" w:rsidP="004A0864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4A0864">
        <w:rPr>
          <w:rStyle w:val="Strong"/>
          <w:rFonts w:asciiTheme="majorHAnsi" w:hAnsiTheme="majorHAnsi" w:cstheme="majorHAnsi"/>
          <w:sz w:val="48"/>
          <w:szCs w:val="48"/>
        </w:rPr>
        <w:t>9. Иди же, пути остается немного!</w:t>
      </w:r>
      <w:r w:rsidRPr="004A0864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4A0864">
        <w:rPr>
          <w:rStyle w:val="Strong"/>
          <w:rFonts w:asciiTheme="majorHAnsi" w:hAnsiTheme="majorHAnsi" w:cstheme="majorHAnsi"/>
          <w:sz w:val="48"/>
          <w:szCs w:val="48"/>
        </w:rPr>
        <w:t>Уж близок желанный конец!</w:t>
      </w:r>
      <w:r w:rsidRPr="004A0864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4A0864">
        <w:rPr>
          <w:rStyle w:val="Strong"/>
          <w:rFonts w:asciiTheme="majorHAnsi" w:hAnsiTheme="majorHAnsi" w:cstheme="majorHAnsi"/>
          <w:sz w:val="48"/>
          <w:szCs w:val="48"/>
        </w:rPr>
        <w:t>Победа твоя! Здесь ко граду с тобою</w:t>
      </w:r>
      <w:r w:rsidRPr="004A0864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4A0864">
        <w:rPr>
          <w:rStyle w:val="Strong"/>
          <w:rFonts w:asciiTheme="majorHAnsi" w:hAnsiTheme="majorHAnsi" w:cstheme="majorHAnsi"/>
          <w:sz w:val="48"/>
          <w:szCs w:val="48"/>
        </w:rPr>
        <w:t>Всегда твой Небесный Отец.</w:t>
      </w:r>
    </w:p>
    <w:p w14:paraId="385AAA77" w14:textId="724C09F8" w:rsidR="001F6928" w:rsidRPr="004A0864" w:rsidRDefault="004A0864" w:rsidP="004A0864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4A0864">
        <w:rPr>
          <w:rStyle w:val="Strong"/>
          <w:rFonts w:asciiTheme="majorHAnsi" w:hAnsiTheme="majorHAnsi" w:cstheme="majorHAnsi"/>
          <w:sz w:val="48"/>
          <w:szCs w:val="48"/>
        </w:rPr>
        <w:lastRenderedPageBreak/>
        <w:t>10. Тебя мы приветствуем именем Бога,</w:t>
      </w:r>
      <w:r w:rsidRPr="004A0864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4A0864">
        <w:rPr>
          <w:rStyle w:val="Strong"/>
          <w:rFonts w:asciiTheme="majorHAnsi" w:hAnsiTheme="majorHAnsi" w:cstheme="majorHAnsi"/>
          <w:sz w:val="48"/>
          <w:szCs w:val="48"/>
        </w:rPr>
        <w:t>Желаем мы блага тебе;</w:t>
      </w:r>
      <w:r w:rsidRPr="004A0864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4A0864">
        <w:rPr>
          <w:rStyle w:val="Strong"/>
          <w:rFonts w:asciiTheme="majorHAnsi" w:hAnsiTheme="majorHAnsi" w:cstheme="majorHAnsi"/>
          <w:sz w:val="48"/>
          <w:szCs w:val="48"/>
        </w:rPr>
        <w:t>Иди уповая, что скоро к покою</w:t>
      </w:r>
      <w:r w:rsidRPr="004A0864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4A0864">
        <w:rPr>
          <w:rStyle w:val="Strong"/>
          <w:rFonts w:asciiTheme="majorHAnsi" w:hAnsiTheme="majorHAnsi" w:cstheme="majorHAnsi"/>
          <w:sz w:val="48"/>
          <w:szCs w:val="48"/>
        </w:rPr>
        <w:t xml:space="preserve">Он путника примет к Себе! </w:t>
      </w:r>
    </w:p>
    <w:sectPr w:rsidR="001F6928" w:rsidRPr="004A086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41912577">
    <w:abstractNumId w:val="8"/>
  </w:num>
  <w:num w:numId="2" w16cid:durableId="770589418">
    <w:abstractNumId w:val="6"/>
  </w:num>
  <w:num w:numId="3" w16cid:durableId="523906905">
    <w:abstractNumId w:val="5"/>
  </w:num>
  <w:num w:numId="4" w16cid:durableId="2059627177">
    <w:abstractNumId w:val="4"/>
  </w:num>
  <w:num w:numId="5" w16cid:durableId="730888701">
    <w:abstractNumId w:val="7"/>
  </w:num>
  <w:num w:numId="6" w16cid:durableId="1690716274">
    <w:abstractNumId w:val="3"/>
  </w:num>
  <w:num w:numId="7" w16cid:durableId="442577009">
    <w:abstractNumId w:val="2"/>
  </w:num>
  <w:num w:numId="8" w16cid:durableId="639072263">
    <w:abstractNumId w:val="1"/>
  </w:num>
  <w:num w:numId="9" w16cid:durableId="85270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F6928"/>
    <w:rsid w:val="0029639D"/>
    <w:rsid w:val="00326F90"/>
    <w:rsid w:val="004A086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3DDFB341-30DE-43B3-B778-FFDD80EF6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4A0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6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2024-03-02T20:11:00Z</dcterms:modified>
  <cp:category/>
</cp:coreProperties>
</file>