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0A8D" w14:textId="77777777" w:rsidR="00811B39" w:rsidRPr="00811B39" w:rsidRDefault="00811B39" w:rsidP="00811B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11B39">
        <w:rPr>
          <w:rStyle w:val="Strong"/>
          <w:rFonts w:asciiTheme="majorHAnsi" w:hAnsiTheme="majorHAnsi" w:cstheme="majorHAnsi"/>
          <w:sz w:val="48"/>
          <w:szCs w:val="48"/>
        </w:rPr>
        <w:t>Там, в вышине бесконечной,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Между планет город стоит, город вечный...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Как я хочу там отдохнуть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 xml:space="preserve">И дышать, дышать, дышать... 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И с восторгом наслаждаться,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Прославлять Христа, прославлять!</w:t>
      </w:r>
    </w:p>
    <w:p w14:paraId="14EFBE7C" w14:textId="77777777" w:rsidR="00811B39" w:rsidRPr="00811B39" w:rsidRDefault="00811B39" w:rsidP="00811B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11B39">
        <w:rPr>
          <w:rStyle w:val="Strong"/>
          <w:rFonts w:asciiTheme="majorHAnsi" w:hAnsiTheme="majorHAnsi" w:cstheme="majorHAnsi"/>
          <w:sz w:val="48"/>
          <w:szCs w:val="48"/>
        </w:rPr>
        <w:t>Всё предо мною прекрасно,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Кажется нет, чувство моё не угасло…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Город родной, неповторим,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 xml:space="preserve">Он живёт, растёт, цветёт: 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Город чудный, город славный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Красотой к себе влечёт!</w:t>
      </w:r>
    </w:p>
    <w:p w14:paraId="12DDA14D" w14:textId="3AF2C6FA" w:rsidR="00477CB3" w:rsidRPr="00811B39" w:rsidRDefault="00811B39" w:rsidP="00811B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11B39">
        <w:rPr>
          <w:rStyle w:val="Strong"/>
          <w:rFonts w:asciiTheme="majorHAnsi" w:hAnsiTheme="majorHAnsi" w:cstheme="majorHAnsi"/>
          <w:sz w:val="48"/>
          <w:szCs w:val="48"/>
        </w:rPr>
        <w:t xml:space="preserve">Здесь, постоянно усталый, 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Душу мою томит житейское море…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Только в одном, мне со Христом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 xml:space="preserve">Вперёд, вперёд, вперёд... 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Он в Небесную Отчизну</w:t>
      </w:r>
      <w:r w:rsidRPr="00811B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11B39">
        <w:rPr>
          <w:rStyle w:val="Strong"/>
          <w:rFonts w:asciiTheme="majorHAnsi" w:hAnsiTheme="majorHAnsi" w:cstheme="majorHAnsi"/>
          <w:sz w:val="48"/>
          <w:szCs w:val="48"/>
        </w:rPr>
        <w:t>Непременно доведёт!</w:t>
      </w:r>
    </w:p>
    <w:sectPr w:rsidR="00477CB3" w:rsidRPr="00811B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774332">
    <w:abstractNumId w:val="8"/>
  </w:num>
  <w:num w:numId="2" w16cid:durableId="1523588370">
    <w:abstractNumId w:val="6"/>
  </w:num>
  <w:num w:numId="3" w16cid:durableId="2087534979">
    <w:abstractNumId w:val="5"/>
  </w:num>
  <w:num w:numId="4" w16cid:durableId="647517646">
    <w:abstractNumId w:val="4"/>
  </w:num>
  <w:num w:numId="5" w16cid:durableId="1121530414">
    <w:abstractNumId w:val="7"/>
  </w:num>
  <w:num w:numId="6" w16cid:durableId="1474718427">
    <w:abstractNumId w:val="3"/>
  </w:num>
  <w:num w:numId="7" w16cid:durableId="496772899">
    <w:abstractNumId w:val="2"/>
  </w:num>
  <w:num w:numId="8" w16cid:durableId="373582050">
    <w:abstractNumId w:val="1"/>
  </w:num>
  <w:num w:numId="9" w16cid:durableId="206833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7CB3"/>
    <w:rsid w:val="00811B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6EF9802-82E3-4DA7-A954-DDBAC0D4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1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2024-03-02T20:12:00Z</dcterms:modified>
  <cp:category/>
</cp:coreProperties>
</file>