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3F1B" w14:textId="77777777" w:rsidR="00833DAB" w:rsidRPr="00833DAB" w:rsidRDefault="00833DAB" w:rsidP="00833D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Страны богатства я достиг: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И мед и хлеб в моих руках;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В стране той вечной день горит,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>Там ночи мрак навек забыт!</w:t>
      </w:r>
    </w:p>
    <w:p w14:paraId="1311BED6" w14:textId="77777777" w:rsidR="00833DAB" w:rsidRPr="00833DAB" w:rsidRDefault="00833DAB" w:rsidP="00833D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О, чудный край, приют сердец,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Стою я на горе твоей,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Смотрю я в даль седых морей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там в лучах блестит дворец: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Я вижу берег неземной,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Свет неба и свой дом родной!</w:t>
      </w:r>
    </w:p>
    <w:p w14:paraId="2AD2CAEB" w14:textId="77777777" w:rsidR="00833DAB" w:rsidRPr="00833DAB" w:rsidRDefault="00833DAB" w:rsidP="00833D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Спаситель мой идет со мной,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Общенье мне дает с Собой,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Меня рукой ведет Он Сам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>Чрез край богатства к небесам!</w:t>
      </w:r>
    </w:p>
    <w:p w14:paraId="73BF7588" w14:textId="77777777" w:rsidR="00833DAB" w:rsidRPr="00833DAB" w:rsidRDefault="00833DAB" w:rsidP="00833D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Деревья в той стране цветут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И аромат повсюду льют,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Везде журчит волной вода,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>Цветы не вянут никогда.</w:t>
      </w:r>
    </w:p>
    <w:p w14:paraId="3DD84962" w14:textId="192FBCA4" w:rsidR="006A2CF1" w:rsidRPr="00833DAB" w:rsidRDefault="00833DAB" w:rsidP="00833DA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И ветерок, лаская слух,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Несет с высот чудесный звук,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 xml:space="preserve">То песня Aнгелов святых, </w:t>
      </w:r>
      <w:r w:rsidRPr="00833DA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833DAB">
        <w:rPr>
          <w:rStyle w:val="Strong"/>
          <w:rFonts w:asciiTheme="majorHAnsi" w:hAnsiTheme="majorHAnsi" w:cstheme="majorHAnsi"/>
          <w:sz w:val="40"/>
          <w:szCs w:val="40"/>
        </w:rPr>
        <w:t>Поющих счастье душ людских!</w:t>
      </w:r>
    </w:p>
    <w:sectPr w:rsidR="006A2CF1" w:rsidRPr="00833D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8428289">
    <w:abstractNumId w:val="8"/>
  </w:num>
  <w:num w:numId="2" w16cid:durableId="951522540">
    <w:abstractNumId w:val="6"/>
  </w:num>
  <w:num w:numId="3" w16cid:durableId="582102736">
    <w:abstractNumId w:val="5"/>
  </w:num>
  <w:num w:numId="4" w16cid:durableId="1686443525">
    <w:abstractNumId w:val="4"/>
  </w:num>
  <w:num w:numId="5" w16cid:durableId="1133984226">
    <w:abstractNumId w:val="7"/>
  </w:num>
  <w:num w:numId="6" w16cid:durableId="1605771696">
    <w:abstractNumId w:val="3"/>
  </w:num>
  <w:num w:numId="7" w16cid:durableId="1978024407">
    <w:abstractNumId w:val="2"/>
  </w:num>
  <w:num w:numId="8" w16cid:durableId="990014026">
    <w:abstractNumId w:val="1"/>
  </w:num>
  <w:num w:numId="9" w16cid:durableId="66567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2CF1"/>
    <w:rsid w:val="00833D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2C2B0F7-7106-4964-94BF-5A666336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3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2024-03-02T07:31:00Z</dcterms:modified>
  <cp:category/>
</cp:coreProperties>
</file>