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7953" w14:textId="77777777" w:rsidR="003C420C" w:rsidRPr="003C420C" w:rsidRDefault="003C420C" w:rsidP="003C420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C420C">
        <w:rPr>
          <w:rStyle w:val="Strong"/>
          <w:rFonts w:asciiTheme="majorHAnsi" w:hAnsiTheme="majorHAnsi" w:cstheme="majorHAnsi"/>
          <w:sz w:val="40"/>
          <w:szCs w:val="40"/>
        </w:rPr>
        <w:t>1. Среди гор и пустынь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sz w:val="40"/>
          <w:szCs w:val="40"/>
        </w:rPr>
        <w:t>Узкий путь наш проходит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sz w:val="40"/>
          <w:szCs w:val="40"/>
        </w:rPr>
        <w:t>И пройти до конца -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sz w:val="40"/>
          <w:szCs w:val="40"/>
        </w:rPr>
        <w:t>Значит всё победить,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Чтоб потом вечно жить, 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Чтобы смерть навсегда уничтожить 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награду из рук Бога сил получить.</w:t>
      </w:r>
    </w:p>
    <w:p w14:paraId="41BE2D4F" w14:textId="77777777" w:rsidR="003C420C" w:rsidRPr="003C420C" w:rsidRDefault="003C420C" w:rsidP="003C420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C420C">
        <w:rPr>
          <w:rStyle w:val="Strong"/>
          <w:rFonts w:asciiTheme="majorHAnsi" w:hAnsiTheme="majorHAnsi" w:cstheme="majorHAnsi"/>
          <w:sz w:val="40"/>
          <w:szCs w:val="40"/>
        </w:rPr>
        <w:t>2. Наши чувства здесь всем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sz w:val="40"/>
          <w:szCs w:val="40"/>
        </w:rPr>
        <w:t>Непонятны и странны,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sz w:val="40"/>
          <w:szCs w:val="40"/>
        </w:rPr>
        <w:t>Часто злобу к себе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sz w:val="40"/>
          <w:szCs w:val="40"/>
        </w:rPr>
        <w:t>Мы встречаем в сердцах.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Здесь под небом чужим 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Мы пришельцы в стране нежеланной 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И таков весь наш путь, 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Милый друг, до конца.</w:t>
      </w:r>
    </w:p>
    <w:p w14:paraId="37DD0678" w14:textId="77777777" w:rsidR="003C420C" w:rsidRPr="003C420C" w:rsidRDefault="003C420C" w:rsidP="003C420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C420C">
        <w:rPr>
          <w:rStyle w:val="Strong"/>
          <w:rFonts w:asciiTheme="majorHAnsi" w:hAnsiTheme="majorHAnsi" w:cstheme="majorHAnsi"/>
          <w:sz w:val="40"/>
          <w:szCs w:val="40"/>
        </w:rPr>
        <w:t>3. Ночь темнеет вокруг,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sz w:val="40"/>
          <w:szCs w:val="40"/>
        </w:rPr>
        <w:t>Ночь свои силы множит,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sz w:val="40"/>
          <w:szCs w:val="40"/>
        </w:rPr>
        <w:t>Мира древний дух зла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sz w:val="40"/>
          <w:szCs w:val="40"/>
        </w:rPr>
        <w:t>Восстаёт против нас.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Твёрдым будь в этот час! 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Нам Отец обещал, что поможет, 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Он не сводит с тебя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с меня Своих глаз.</w:t>
      </w:r>
    </w:p>
    <w:p w14:paraId="354DEA1C" w14:textId="77777777" w:rsidR="003C420C" w:rsidRPr="003C420C" w:rsidRDefault="003C420C" w:rsidP="003C420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C420C">
        <w:rPr>
          <w:rStyle w:val="Strong"/>
          <w:rFonts w:asciiTheme="majorHAnsi" w:hAnsiTheme="majorHAnsi" w:cstheme="majorHAnsi"/>
          <w:sz w:val="40"/>
          <w:szCs w:val="40"/>
        </w:rPr>
        <w:lastRenderedPageBreak/>
        <w:t>4. Не забудем, что нам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sz w:val="40"/>
          <w:szCs w:val="40"/>
        </w:rPr>
        <w:t>Выпал жребий высокий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sz w:val="40"/>
          <w:szCs w:val="40"/>
        </w:rPr>
        <w:t>Встать из грязи и зла,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sz w:val="40"/>
          <w:szCs w:val="40"/>
        </w:rPr>
        <w:t>Грешный мир обличить.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Мы во тьме родились, 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А умрём средь сияний Востока 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И восстанем нетленную 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Плоть получить!</w:t>
      </w:r>
    </w:p>
    <w:p w14:paraId="4F1CC19F" w14:textId="510E1457" w:rsidR="00043556" w:rsidRPr="003C420C" w:rsidRDefault="003C420C" w:rsidP="003C420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C420C">
        <w:rPr>
          <w:rStyle w:val="Strong"/>
          <w:rFonts w:asciiTheme="majorHAnsi" w:hAnsiTheme="majorHAnsi" w:cstheme="majorHAnsi"/>
          <w:sz w:val="40"/>
          <w:szCs w:val="40"/>
        </w:rPr>
        <w:t>5. Ах, родная страна,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sz w:val="40"/>
          <w:szCs w:val="40"/>
        </w:rPr>
        <w:t>Ты от нас так далёка,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sz w:val="40"/>
          <w:szCs w:val="40"/>
        </w:rPr>
        <w:t>Путь к границам твоим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sz w:val="40"/>
          <w:szCs w:val="40"/>
        </w:rPr>
        <w:t>С каждым днём всё трудней...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Так возлюбим же, друг, 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Нашу Родину чувством высоким, 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Чтоб, достигнув её,</w:t>
      </w:r>
      <w:r w:rsidRPr="003C420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C420C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Всем нам встретиться в ней!</w:t>
      </w:r>
    </w:p>
    <w:sectPr w:rsidR="00043556" w:rsidRPr="003C42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5284585">
    <w:abstractNumId w:val="8"/>
  </w:num>
  <w:num w:numId="2" w16cid:durableId="2035307744">
    <w:abstractNumId w:val="6"/>
  </w:num>
  <w:num w:numId="3" w16cid:durableId="583413257">
    <w:abstractNumId w:val="5"/>
  </w:num>
  <w:num w:numId="4" w16cid:durableId="2140102003">
    <w:abstractNumId w:val="4"/>
  </w:num>
  <w:num w:numId="5" w16cid:durableId="757483030">
    <w:abstractNumId w:val="7"/>
  </w:num>
  <w:num w:numId="6" w16cid:durableId="2095738161">
    <w:abstractNumId w:val="3"/>
  </w:num>
  <w:num w:numId="7" w16cid:durableId="1313296891">
    <w:abstractNumId w:val="2"/>
  </w:num>
  <w:num w:numId="8" w16cid:durableId="465121864">
    <w:abstractNumId w:val="1"/>
  </w:num>
  <w:num w:numId="9" w16cid:durableId="172880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3556"/>
    <w:rsid w:val="0006063C"/>
    <w:rsid w:val="0015074B"/>
    <w:rsid w:val="0029639D"/>
    <w:rsid w:val="00326F90"/>
    <w:rsid w:val="003C420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76244E9-DED9-4914-8E50-72646507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C4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2024-03-02T07:29:00Z</dcterms:modified>
  <cp:category/>
</cp:coreProperties>
</file>