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D340" w14:textId="77777777" w:rsidR="003B3129" w:rsidRPr="003B3129" w:rsidRDefault="003B3129" w:rsidP="003B312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1. Спаситель, говори нам везде во всякий час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Слова любви и силы: «Я не оставлю вас!»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Пошли Ты нам влеченье Твоим словам внимать,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>наполни сердце пеньем, в Тебе дай ликовать.</w:t>
      </w:r>
    </w:p>
    <w:p w14:paraId="0585074F" w14:textId="77777777" w:rsidR="003B3129" w:rsidRPr="003B3129" w:rsidRDefault="003B3129" w:rsidP="003B312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B312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Спаситель, говори нам Слова любви святой,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 мы непобедимы, когда живём с Тобой.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Спаситель, чтобы в душах луч веры не погас,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Твои слова дай слышать: «Я не оставлю вас!»</w:t>
      </w:r>
    </w:p>
    <w:p w14:paraId="5B7618FF" w14:textId="77777777" w:rsidR="003B3129" w:rsidRPr="003B3129" w:rsidRDefault="003B3129" w:rsidP="003B312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2. Спаситель, говори нам, открой щедрот ключи,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наполни счастья гимном, молиться нас учи.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Дай нам себя всецело Тебе отдать, любя,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>Твоё здесь делать дело, и ждать с небес Тебя.</w:t>
      </w:r>
    </w:p>
    <w:p w14:paraId="56BF0558" w14:textId="6DE537A4" w:rsidR="00F2501E" w:rsidRPr="003B3129" w:rsidRDefault="003B3129" w:rsidP="003B312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3. Спаситель, говори нам, завет нам открывай,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являй причин причину, к служенью силы дай.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 xml:space="preserve">Нет в мире лучшей доли, как жить всегда с Тобой, </w:t>
      </w:r>
      <w:r w:rsidRPr="003B312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B3129">
        <w:rPr>
          <w:rStyle w:val="Strong"/>
          <w:rFonts w:asciiTheme="majorHAnsi" w:hAnsiTheme="majorHAnsi" w:cstheme="majorHAnsi"/>
          <w:sz w:val="40"/>
          <w:szCs w:val="40"/>
        </w:rPr>
        <w:t>Творить Твою лишь волю, и в Твой войти покой.</w:t>
      </w:r>
    </w:p>
    <w:sectPr w:rsidR="00F2501E" w:rsidRPr="003B31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1657502">
    <w:abstractNumId w:val="8"/>
  </w:num>
  <w:num w:numId="2" w16cid:durableId="1256599685">
    <w:abstractNumId w:val="6"/>
  </w:num>
  <w:num w:numId="3" w16cid:durableId="603805344">
    <w:abstractNumId w:val="5"/>
  </w:num>
  <w:num w:numId="4" w16cid:durableId="216817655">
    <w:abstractNumId w:val="4"/>
  </w:num>
  <w:num w:numId="5" w16cid:durableId="2099399524">
    <w:abstractNumId w:val="7"/>
  </w:num>
  <w:num w:numId="6" w16cid:durableId="1133257069">
    <w:abstractNumId w:val="3"/>
  </w:num>
  <w:num w:numId="7" w16cid:durableId="95562593">
    <w:abstractNumId w:val="2"/>
  </w:num>
  <w:num w:numId="8" w16cid:durableId="1842040690">
    <w:abstractNumId w:val="1"/>
  </w:num>
  <w:num w:numId="9" w16cid:durableId="20802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129"/>
    <w:rsid w:val="00AA1D8D"/>
    <w:rsid w:val="00B47730"/>
    <w:rsid w:val="00CB0664"/>
    <w:rsid w:val="00F250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0FB9F4-507F-40AB-BAD9-BFE725EA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B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2024-03-02T07:26:00Z</dcterms:modified>
  <cp:category/>
</cp:coreProperties>
</file>