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1C6CF" w14:textId="77777777" w:rsidR="00623C31" w:rsidRPr="00623C31" w:rsidRDefault="00623C31" w:rsidP="00623C31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23C31">
        <w:rPr>
          <w:rStyle w:val="Strong"/>
          <w:rFonts w:asciiTheme="majorHAnsi" w:hAnsiTheme="majorHAnsi" w:cstheme="majorHAnsi"/>
          <w:sz w:val="48"/>
          <w:szCs w:val="48"/>
        </w:rPr>
        <w:t xml:space="preserve">Снизошел Он ко мне,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sz w:val="48"/>
          <w:szCs w:val="48"/>
        </w:rPr>
        <w:t xml:space="preserve">Чтобы вместе со мной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sz w:val="48"/>
          <w:szCs w:val="48"/>
        </w:rPr>
        <w:t xml:space="preserve">По пескам расскаленным шагать.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sz w:val="48"/>
          <w:szCs w:val="48"/>
        </w:rPr>
        <w:t xml:space="preserve">Чтоб меня научать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sz w:val="48"/>
          <w:szCs w:val="48"/>
        </w:rPr>
        <w:t xml:space="preserve">Жизнью жить неземной,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sz w:val="48"/>
          <w:szCs w:val="48"/>
        </w:rPr>
        <w:t xml:space="preserve">Чтоб о небе мне всё рассказать. </w:t>
      </w:r>
    </w:p>
    <w:p w14:paraId="07F4BD4F" w14:textId="77777777" w:rsidR="00623C31" w:rsidRPr="00623C31" w:rsidRDefault="00623C31" w:rsidP="00623C31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23C31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 пришедши ко мне,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Он мне в душу принёс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Столько чудного мира, покоя,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Столько радостных дум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 восторженных грёз,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Столько неги, прохлады средь зноя.</w:t>
      </w:r>
      <w:r w:rsidRPr="00623C31">
        <w:rPr>
          <w:rStyle w:val="Strong"/>
          <w:rFonts w:asciiTheme="majorHAnsi" w:hAnsiTheme="majorHAnsi" w:cstheme="majorHAnsi"/>
          <w:sz w:val="48"/>
          <w:szCs w:val="48"/>
        </w:rPr>
        <w:t xml:space="preserve"> </w:t>
      </w:r>
    </w:p>
    <w:p w14:paraId="530F2576" w14:textId="77777777" w:rsidR="00623C31" w:rsidRPr="00623C31" w:rsidRDefault="00623C31" w:rsidP="00623C31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23C31">
        <w:rPr>
          <w:rStyle w:val="Strong"/>
          <w:rFonts w:asciiTheme="majorHAnsi" w:hAnsiTheme="majorHAnsi" w:cstheme="majorHAnsi"/>
          <w:sz w:val="48"/>
          <w:szCs w:val="48"/>
        </w:rPr>
        <w:t xml:space="preserve">И теперь одесную идёт Он со мной,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sz w:val="48"/>
          <w:szCs w:val="48"/>
        </w:rPr>
        <w:t xml:space="preserve">Oн небесный, а я - вся земная,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sz w:val="48"/>
          <w:szCs w:val="48"/>
        </w:rPr>
        <w:t xml:space="preserve">И когда устаю на дороге земной,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sz w:val="48"/>
          <w:szCs w:val="48"/>
        </w:rPr>
        <w:t xml:space="preserve">Я с Тобой, Он мне шепчет, родная. </w:t>
      </w:r>
    </w:p>
    <w:p w14:paraId="071D0EB1" w14:textId="77777777" w:rsidR="00623C31" w:rsidRPr="00623C31" w:rsidRDefault="00623C31" w:rsidP="00623C31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23C31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Ведь Я так же как ты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Уставал на пути,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 как ты и Я плакал душою,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color w:val="0000FF"/>
          <w:sz w:val="48"/>
          <w:szCs w:val="48"/>
        </w:rPr>
        <w:lastRenderedPageBreak/>
        <w:t xml:space="preserve">Не печалься, к Oтчизне веду тебя Я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К той желанной, небесной и чудной.</w:t>
      </w:r>
      <w:r w:rsidRPr="00623C31">
        <w:rPr>
          <w:rStyle w:val="Strong"/>
          <w:rFonts w:asciiTheme="majorHAnsi" w:hAnsiTheme="majorHAnsi" w:cstheme="majorHAnsi"/>
          <w:sz w:val="48"/>
          <w:szCs w:val="48"/>
        </w:rPr>
        <w:t xml:space="preserve"> </w:t>
      </w:r>
    </w:p>
    <w:p w14:paraId="00C94238" w14:textId="77777777" w:rsidR="00623C31" w:rsidRPr="00623C31" w:rsidRDefault="00623C31" w:rsidP="00623C31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23C31">
        <w:rPr>
          <w:rStyle w:val="Strong"/>
          <w:rFonts w:asciiTheme="majorHAnsi" w:hAnsiTheme="majorHAnsi" w:cstheme="majorHAnsi"/>
          <w:sz w:val="48"/>
          <w:szCs w:val="48"/>
        </w:rPr>
        <w:t xml:space="preserve">С каждым часом во мне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sz w:val="48"/>
          <w:szCs w:val="48"/>
        </w:rPr>
        <w:t xml:space="preserve">Будет всё умирать,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sz w:val="48"/>
          <w:szCs w:val="48"/>
        </w:rPr>
        <w:t xml:space="preserve">Всё душевное в жизни моей.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sz w:val="48"/>
          <w:szCs w:val="48"/>
        </w:rPr>
        <w:t xml:space="preserve">Буду силой Твоей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sz w:val="48"/>
          <w:szCs w:val="48"/>
        </w:rPr>
        <w:t xml:space="preserve">Oт себя удалять,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sz w:val="48"/>
          <w:szCs w:val="48"/>
        </w:rPr>
        <w:t xml:space="preserve">Что не славило Имя Твоё. </w:t>
      </w:r>
    </w:p>
    <w:p w14:paraId="43FE0E5F" w14:textId="77777777" w:rsidR="00623C31" w:rsidRPr="00623C31" w:rsidRDefault="00623C31" w:rsidP="00623C31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23C31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 с тех пор совсем рядом </w:t>
      </w:r>
      <w:r w:rsidRPr="00623C31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Идёт Он со мной, </w:t>
      </w:r>
      <w:r w:rsidRPr="00623C31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Он небесный, а я вся земная. </w:t>
      </w:r>
      <w:r w:rsidRPr="00623C31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 когда устаю на дороге земной, </w:t>
      </w:r>
      <w:r w:rsidRPr="00623C31">
        <w:rPr>
          <w:rFonts w:asciiTheme="majorHAnsi" w:hAnsiTheme="majorHAnsi" w:cstheme="majorHAnsi"/>
          <w:b/>
          <w:bCs/>
          <w:color w:val="0000FF"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Я с Тобой, Он мне шепчет, родная. </w:t>
      </w:r>
    </w:p>
    <w:p w14:paraId="12A84B72" w14:textId="5BB014B3" w:rsidR="00534519" w:rsidRPr="00623C31" w:rsidRDefault="00623C31" w:rsidP="00623C31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623C31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Ведь Я так же как ты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Уставал на пути,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И как ты и Я плакал душою,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Не печалься, к Oтчизне веду тебя Я </w:t>
      </w:r>
      <w:r w:rsidRPr="00623C31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623C31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К той желанной, небесной и чудной.</w:t>
      </w:r>
      <w:r w:rsidRPr="00623C31">
        <w:rPr>
          <w:rStyle w:val="Strong"/>
          <w:rFonts w:asciiTheme="majorHAnsi" w:hAnsiTheme="majorHAnsi" w:cstheme="majorHAnsi"/>
          <w:sz w:val="48"/>
          <w:szCs w:val="48"/>
        </w:rPr>
        <w:t xml:space="preserve"> </w:t>
      </w:r>
    </w:p>
    <w:sectPr w:rsidR="00534519" w:rsidRPr="00623C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7316839">
    <w:abstractNumId w:val="8"/>
  </w:num>
  <w:num w:numId="2" w16cid:durableId="1404136022">
    <w:abstractNumId w:val="6"/>
  </w:num>
  <w:num w:numId="3" w16cid:durableId="1341857483">
    <w:abstractNumId w:val="5"/>
  </w:num>
  <w:num w:numId="4" w16cid:durableId="788745269">
    <w:abstractNumId w:val="4"/>
  </w:num>
  <w:num w:numId="5" w16cid:durableId="1033187146">
    <w:abstractNumId w:val="7"/>
  </w:num>
  <w:num w:numId="6" w16cid:durableId="1006442710">
    <w:abstractNumId w:val="3"/>
  </w:num>
  <w:num w:numId="7" w16cid:durableId="483474313">
    <w:abstractNumId w:val="2"/>
  </w:num>
  <w:num w:numId="8" w16cid:durableId="2102144299">
    <w:abstractNumId w:val="1"/>
  </w:num>
  <w:num w:numId="9" w16cid:durableId="53851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4519"/>
    <w:rsid w:val="00623C3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4583BE3-E7A5-4120-8443-BE930BE1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23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2024-03-02T07:18:00Z</dcterms:modified>
  <cp:category/>
</cp:coreProperties>
</file>