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FD58" w14:textId="77777777" w:rsidR="002B319E" w:rsidRPr="002B319E" w:rsidRDefault="002B319E" w:rsidP="002B319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B319E">
        <w:rPr>
          <w:rStyle w:val="Strong"/>
          <w:rFonts w:asciiTheme="majorHAnsi" w:hAnsiTheme="majorHAnsi" w:cstheme="majorHAnsi"/>
          <w:sz w:val="44"/>
          <w:szCs w:val="44"/>
        </w:rPr>
        <w:t xml:space="preserve">Смотрю я на Господний мир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sz w:val="44"/>
          <w:szCs w:val="44"/>
        </w:rPr>
        <w:t xml:space="preserve">И на Его дела,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sz w:val="44"/>
          <w:szCs w:val="44"/>
        </w:rPr>
        <w:t xml:space="preserve">Благоговением святым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sz w:val="44"/>
          <w:szCs w:val="44"/>
        </w:rPr>
        <w:t>Душа моя полна!</w:t>
      </w:r>
    </w:p>
    <w:p w14:paraId="46BFEF5C" w14:textId="77777777" w:rsidR="002B319E" w:rsidRPr="002B319E" w:rsidRDefault="002B319E" w:rsidP="002B319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 I: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Бог мой силен и велик,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Он чудеса творит: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На небе светлом в вышине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на земле во мне!</w:t>
      </w:r>
    </w:p>
    <w:p w14:paraId="4C4E86D2" w14:textId="77777777" w:rsidR="002B319E" w:rsidRPr="002B319E" w:rsidRDefault="002B319E" w:rsidP="002B319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Меня к Голгофе Он привёл,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К Своей большой любви,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Сердце изменил моё;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Бог чудеса творит!</w:t>
      </w:r>
    </w:p>
    <w:p w14:paraId="7B96FD6D" w14:textId="77777777" w:rsidR="002B319E" w:rsidRPr="002B319E" w:rsidRDefault="002B319E" w:rsidP="002B319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B319E">
        <w:rPr>
          <w:rStyle w:val="Strong"/>
          <w:rFonts w:asciiTheme="majorHAnsi" w:hAnsiTheme="majorHAnsi" w:cstheme="majorHAnsi"/>
          <w:sz w:val="44"/>
          <w:szCs w:val="44"/>
        </w:rPr>
        <w:t xml:space="preserve">Преобразилась жизнь моя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sz w:val="44"/>
          <w:szCs w:val="44"/>
        </w:rPr>
        <w:t xml:space="preserve">И расцвела душа,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sz w:val="44"/>
          <w:szCs w:val="44"/>
        </w:rPr>
        <w:t xml:space="preserve">От сил живительных Христа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sz w:val="44"/>
          <w:szCs w:val="44"/>
        </w:rPr>
        <w:t>С Голгофского креста!</w:t>
      </w:r>
    </w:p>
    <w:p w14:paraId="6A854850" w14:textId="77777777" w:rsidR="002B319E" w:rsidRPr="002B319E" w:rsidRDefault="002B319E" w:rsidP="002B319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 I:</w:t>
      </w:r>
    </w:p>
    <w:p w14:paraId="16341FDF" w14:textId="77777777" w:rsidR="002B319E" w:rsidRPr="002B319E" w:rsidRDefault="002B319E" w:rsidP="002B319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B319E">
        <w:rPr>
          <w:rStyle w:val="Strong"/>
          <w:rFonts w:asciiTheme="majorHAnsi" w:hAnsiTheme="majorHAnsi" w:cstheme="majorHAnsi"/>
          <w:sz w:val="44"/>
          <w:szCs w:val="44"/>
        </w:rPr>
        <w:t xml:space="preserve">Ему подобным стану я,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sz w:val="44"/>
          <w:szCs w:val="44"/>
        </w:rPr>
        <w:t xml:space="preserve">Взойду на небеса,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sz w:val="44"/>
          <w:szCs w:val="44"/>
        </w:rPr>
        <w:lastRenderedPageBreak/>
        <w:t xml:space="preserve">Поскольку в Бога верю я,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sz w:val="44"/>
          <w:szCs w:val="44"/>
        </w:rPr>
        <w:t>Я верю в чудеса!</w:t>
      </w:r>
    </w:p>
    <w:p w14:paraId="68B77CAF" w14:textId="77777777" w:rsidR="002B319E" w:rsidRPr="002B319E" w:rsidRDefault="002B319E" w:rsidP="002B319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 II:</w:t>
      </w:r>
      <w:r w:rsidRPr="002B319E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Бог мой силен и велик, </w:t>
      </w:r>
      <w:r w:rsidRPr="002B319E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Он чудеса творит: </w:t>
      </w:r>
      <w:r w:rsidRPr="002B319E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Его прекрасный светлый лик </w:t>
      </w:r>
      <w:r w:rsidRPr="002B319E">
        <w:rPr>
          <w:rFonts w:asciiTheme="majorHAnsi" w:hAnsiTheme="majorHAnsi" w:cstheme="majorHAnsi"/>
          <w:b/>
          <w:bCs/>
          <w:color w:val="0000FF"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Душа моя узрит!</w:t>
      </w:r>
    </w:p>
    <w:p w14:paraId="3FAF6116" w14:textId="12A725A3" w:rsidR="002474D7" w:rsidRPr="002B319E" w:rsidRDefault="002B319E" w:rsidP="002B319E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Он землю с небом голубым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Навек соединит,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Всё преклонится пред Ним; </w:t>
      </w:r>
      <w:r w:rsidRPr="002B319E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B319E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Бог чудеса творит!</w:t>
      </w:r>
    </w:p>
    <w:sectPr w:rsidR="002474D7" w:rsidRPr="002B31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4559333">
    <w:abstractNumId w:val="8"/>
  </w:num>
  <w:num w:numId="2" w16cid:durableId="1006597883">
    <w:abstractNumId w:val="6"/>
  </w:num>
  <w:num w:numId="3" w16cid:durableId="378364600">
    <w:abstractNumId w:val="5"/>
  </w:num>
  <w:num w:numId="4" w16cid:durableId="1724254563">
    <w:abstractNumId w:val="4"/>
  </w:num>
  <w:num w:numId="5" w16cid:durableId="399717404">
    <w:abstractNumId w:val="7"/>
  </w:num>
  <w:num w:numId="6" w16cid:durableId="1641571480">
    <w:abstractNumId w:val="3"/>
  </w:num>
  <w:num w:numId="7" w16cid:durableId="1609655489">
    <w:abstractNumId w:val="2"/>
  </w:num>
  <w:num w:numId="8" w16cid:durableId="1307974266">
    <w:abstractNumId w:val="1"/>
  </w:num>
  <w:num w:numId="9" w16cid:durableId="76827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74D7"/>
    <w:rsid w:val="0029639D"/>
    <w:rsid w:val="002B319E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FD00725-859C-4390-877E-70C0DFE7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B3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5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2024-03-02T07:15:00Z</dcterms:modified>
  <cp:category/>
</cp:coreProperties>
</file>