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C5E2" w14:textId="77777777" w:rsidR="00F12719" w:rsidRPr="00F12719" w:rsidRDefault="00F12719" w:rsidP="00F1271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12719">
        <w:rPr>
          <w:rStyle w:val="Strong"/>
          <w:rFonts w:asciiTheme="majorHAnsi" w:hAnsiTheme="majorHAnsi" w:cstheme="majorHAnsi"/>
          <w:sz w:val="44"/>
          <w:szCs w:val="44"/>
        </w:rPr>
        <w:t>Слышна в мире весть Христа повсюду:</w:t>
      </w:r>
      <w:r w:rsidRPr="00F1271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12719">
        <w:rPr>
          <w:rStyle w:val="Strong"/>
          <w:rFonts w:asciiTheme="majorHAnsi" w:hAnsiTheme="majorHAnsi" w:cstheme="majorHAnsi"/>
          <w:sz w:val="44"/>
          <w:szCs w:val="44"/>
        </w:rPr>
        <w:t>Властелин искупленной души,</w:t>
      </w:r>
      <w:r w:rsidRPr="00F1271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12719">
        <w:rPr>
          <w:rStyle w:val="Strong"/>
          <w:rFonts w:asciiTheme="majorHAnsi" w:hAnsiTheme="majorHAnsi" w:cstheme="majorHAnsi"/>
          <w:sz w:val="44"/>
          <w:szCs w:val="44"/>
        </w:rPr>
        <w:t>Святостью и славой озарённый,</w:t>
      </w:r>
      <w:r w:rsidRPr="00F1271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12719">
        <w:rPr>
          <w:rStyle w:val="Strong"/>
          <w:rFonts w:asciiTheme="majorHAnsi" w:hAnsiTheme="majorHAnsi" w:cstheme="majorHAnsi"/>
          <w:sz w:val="44"/>
          <w:szCs w:val="44"/>
        </w:rPr>
        <w:t>За Невестой Церковью спешит!</w:t>
      </w:r>
    </w:p>
    <w:p w14:paraId="4FB55FCB" w14:textId="77777777" w:rsidR="00F12719" w:rsidRPr="00F12719" w:rsidRDefault="00F12719" w:rsidP="00F1271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1271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 I:</w:t>
      </w:r>
      <w:r w:rsidRPr="00F1271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1271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День придёт и встреча та настанет</w:t>
      </w:r>
      <w:r w:rsidRPr="00F1271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1271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На ладонях белых облаков,</w:t>
      </w:r>
      <w:r w:rsidRPr="00F1271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1271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Невеста перед Ним предстанет,</w:t>
      </w:r>
      <w:r w:rsidRPr="00F1271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1271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Сохранивши верность и любовь.</w:t>
      </w:r>
    </w:p>
    <w:p w14:paraId="7C28CFC6" w14:textId="77777777" w:rsidR="00F12719" w:rsidRPr="00F12719" w:rsidRDefault="00F12719" w:rsidP="00F1271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12719">
        <w:rPr>
          <w:rStyle w:val="Strong"/>
          <w:rFonts w:asciiTheme="majorHAnsi" w:hAnsiTheme="majorHAnsi" w:cstheme="majorHAnsi"/>
          <w:sz w:val="44"/>
          <w:szCs w:val="44"/>
        </w:rPr>
        <w:t>Торжествуй, Наследница Христова,</w:t>
      </w:r>
      <w:r w:rsidRPr="00F1271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12719">
        <w:rPr>
          <w:rStyle w:val="Strong"/>
          <w:rFonts w:asciiTheme="majorHAnsi" w:hAnsiTheme="majorHAnsi" w:cstheme="majorHAnsi"/>
          <w:sz w:val="44"/>
          <w:szCs w:val="44"/>
        </w:rPr>
        <w:t>На тебе спасения печать!</w:t>
      </w:r>
      <w:r w:rsidRPr="00F1271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12719">
        <w:rPr>
          <w:rStyle w:val="Strong"/>
          <w:rFonts w:asciiTheme="majorHAnsi" w:hAnsiTheme="majorHAnsi" w:cstheme="majorHAnsi"/>
          <w:sz w:val="44"/>
          <w:szCs w:val="44"/>
        </w:rPr>
        <w:t>Бодрствуй ты, молись и будь готова</w:t>
      </w:r>
      <w:r w:rsidRPr="00F1271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12719">
        <w:rPr>
          <w:rStyle w:val="Strong"/>
          <w:rFonts w:asciiTheme="majorHAnsi" w:hAnsiTheme="majorHAnsi" w:cstheme="majorHAnsi"/>
          <w:sz w:val="44"/>
          <w:szCs w:val="44"/>
        </w:rPr>
        <w:t>Господа желанного встречать!</w:t>
      </w:r>
    </w:p>
    <w:p w14:paraId="44B7E7C0" w14:textId="77777777" w:rsidR="00F12719" w:rsidRPr="00F12719" w:rsidRDefault="00F12719" w:rsidP="00F1271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1271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 II:</w:t>
      </w:r>
      <w:r w:rsidRPr="00F1271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1271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Как прекрасно чудное венчанье</w:t>
      </w:r>
      <w:r w:rsidRPr="00F1271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1271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У престола Господа Отца,</w:t>
      </w:r>
      <w:r w:rsidRPr="00F1271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1271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Где небесных хоров ликованье,</w:t>
      </w:r>
      <w:r w:rsidRPr="00F1271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1271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Счастье и блаженство без конца!</w:t>
      </w:r>
    </w:p>
    <w:p w14:paraId="5E427E4D" w14:textId="77777777" w:rsidR="00F12719" w:rsidRPr="00F12719" w:rsidRDefault="00F12719" w:rsidP="00F1271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1271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 I и Припев II</w:t>
      </w:r>
    </w:p>
    <w:p w14:paraId="08B0C144" w14:textId="07A444BC" w:rsidR="00633E4C" w:rsidRPr="00F12719" w:rsidRDefault="00F12719" w:rsidP="00F1271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1271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Счастье и блаженство без конца! – 3 раза</w:t>
      </w:r>
    </w:p>
    <w:sectPr w:rsidR="00633E4C" w:rsidRPr="00F127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3994673">
    <w:abstractNumId w:val="8"/>
  </w:num>
  <w:num w:numId="2" w16cid:durableId="2095122093">
    <w:abstractNumId w:val="6"/>
  </w:num>
  <w:num w:numId="3" w16cid:durableId="81031881">
    <w:abstractNumId w:val="5"/>
  </w:num>
  <w:num w:numId="4" w16cid:durableId="1339579151">
    <w:abstractNumId w:val="4"/>
  </w:num>
  <w:num w:numId="5" w16cid:durableId="327028739">
    <w:abstractNumId w:val="7"/>
  </w:num>
  <w:num w:numId="6" w16cid:durableId="80638762">
    <w:abstractNumId w:val="3"/>
  </w:num>
  <w:num w:numId="7" w16cid:durableId="270938405">
    <w:abstractNumId w:val="2"/>
  </w:num>
  <w:num w:numId="8" w16cid:durableId="367681893">
    <w:abstractNumId w:val="1"/>
  </w:num>
  <w:num w:numId="9" w16cid:durableId="106629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3E4C"/>
    <w:rsid w:val="00AA1D8D"/>
    <w:rsid w:val="00B47730"/>
    <w:rsid w:val="00CB0664"/>
    <w:rsid w:val="00F127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A0D3D0D-0202-416D-99E9-5BDD32B4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1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2024-03-02T07:14:00Z</dcterms:modified>
  <cp:category/>
</cp:coreProperties>
</file>