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DE239" w14:textId="77777777" w:rsidR="0078557E" w:rsidRPr="0078557E" w:rsidRDefault="0078557E" w:rsidP="0078557E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78557E">
        <w:rPr>
          <w:rStyle w:val="Strong"/>
          <w:rFonts w:asciiTheme="majorHAnsi" w:hAnsiTheme="majorHAnsi" w:cstheme="majorHAnsi"/>
          <w:sz w:val="40"/>
          <w:szCs w:val="40"/>
        </w:rPr>
        <w:t xml:space="preserve">Слушайте повесть любви в простоте, </w:t>
      </w:r>
      <w:r w:rsidRPr="0078557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8557E">
        <w:rPr>
          <w:rStyle w:val="Strong"/>
          <w:rFonts w:asciiTheme="majorHAnsi" w:hAnsiTheme="majorHAnsi" w:cstheme="majorHAnsi"/>
          <w:sz w:val="40"/>
          <w:szCs w:val="40"/>
        </w:rPr>
        <w:t xml:space="preserve">Слушайте дивный рассказ: </w:t>
      </w:r>
      <w:r w:rsidRPr="0078557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8557E">
        <w:rPr>
          <w:rStyle w:val="Strong"/>
          <w:rFonts w:asciiTheme="majorHAnsi" w:hAnsiTheme="majorHAnsi" w:cstheme="majorHAnsi"/>
          <w:sz w:val="40"/>
          <w:szCs w:val="40"/>
        </w:rPr>
        <w:t xml:space="preserve">Бог нас навеки простил во Христе, </w:t>
      </w:r>
      <w:r w:rsidRPr="0078557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8557E">
        <w:rPr>
          <w:rStyle w:val="Strong"/>
          <w:rFonts w:asciiTheme="majorHAnsi" w:hAnsiTheme="majorHAnsi" w:cstheme="majorHAnsi"/>
          <w:sz w:val="40"/>
          <w:szCs w:val="40"/>
        </w:rPr>
        <w:t xml:space="preserve">Бог нас от гибели спас! </w:t>
      </w:r>
    </w:p>
    <w:p w14:paraId="1CBC7B8D" w14:textId="77777777" w:rsidR="0078557E" w:rsidRPr="0078557E" w:rsidRDefault="0078557E" w:rsidP="0078557E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78557E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Припев:</w:t>
      </w:r>
      <w:r w:rsidRPr="0078557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8557E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Бог нас от гибели спас! </w:t>
      </w:r>
      <w:r w:rsidRPr="0078557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8557E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Бог нас от гибели спас! </w:t>
      </w:r>
      <w:r w:rsidRPr="0078557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8557E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Да! Бог нас навеки простил во Христе, </w:t>
      </w:r>
      <w:r w:rsidRPr="0078557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8557E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Бог нас от гибели спас!</w:t>
      </w:r>
      <w:r w:rsidRPr="0078557E">
        <w:rPr>
          <w:rStyle w:val="Strong"/>
          <w:rFonts w:asciiTheme="majorHAnsi" w:hAnsiTheme="majorHAnsi" w:cstheme="majorHAnsi"/>
          <w:sz w:val="40"/>
          <w:szCs w:val="40"/>
        </w:rPr>
        <w:t xml:space="preserve"> </w:t>
      </w:r>
    </w:p>
    <w:p w14:paraId="05DC97B5" w14:textId="77777777" w:rsidR="0078557E" w:rsidRPr="0078557E" w:rsidRDefault="0078557E" w:rsidP="0078557E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78557E">
        <w:rPr>
          <w:rStyle w:val="Strong"/>
          <w:rFonts w:asciiTheme="majorHAnsi" w:hAnsiTheme="majorHAnsi" w:cstheme="majorHAnsi"/>
          <w:sz w:val="40"/>
          <w:szCs w:val="40"/>
        </w:rPr>
        <w:t xml:space="preserve">Если неправда потерянных дней </w:t>
      </w:r>
      <w:r w:rsidRPr="0078557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8557E">
        <w:rPr>
          <w:rStyle w:val="Strong"/>
          <w:rFonts w:asciiTheme="majorHAnsi" w:hAnsiTheme="majorHAnsi" w:cstheme="majorHAnsi"/>
          <w:sz w:val="40"/>
          <w:szCs w:val="40"/>
        </w:rPr>
        <w:t xml:space="preserve">Мучит нас в тягостный час, </w:t>
      </w:r>
      <w:r w:rsidRPr="0078557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8557E">
        <w:rPr>
          <w:rStyle w:val="Strong"/>
          <w:rFonts w:asciiTheme="majorHAnsi" w:hAnsiTheme="majorHAnsi" w:cstheme="majorHAnsi"/>
          <w:sz w:val="40"/>
          <w:szCs w:val="40"/>
        </w:rPr>
        <w:t xml:space="preserve">Верьте всем сердцем и верою всей: </w:t>
      </w:r>
      <w:r w:rsidRPr="0078557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8557E">
        <w:rPr>
          <w:rStyle w:val="Strong"/>
          <w:rFonts w:asciiTheme="majorHAnsi" w:hAnsiTheme="majorHAnsi" w:cstheme="majorHAnsi"/>
          <w:sz w:val="40"/>
          <w:szCs w:val="40"/>
        </w:rPr>
        <w:t>Бог нас от гибели спас!</w:t>
      </w:r>
    </w:p>
    <w:p w14:paraId="7AB4B92A" w14:textId="77777777" w:rsidR="0078557E" w:rsidRPr="0078557E" w:rsidRDefault="0078557E" w:rsidP="0078557E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78557E">
        <w:rPr>
          <w:rStyle w:val="Strong"/>
          <w:rFonts w:asciiTheme="majorHAnsi" w:hAnsiTheme="majorHAnsi" w:cstheme="majorHAnsi"/>
          <w:sz w:val="40"/>
          <w:szCs w:val="40"/>
        </w:rPr>
        <w:t xml:space="preserve">Если под мраком житейских скорбей </w:t>
      </w:r>
      <w:r w:rsidRPr="0078557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8557E">
        <w:rPr>
          <w:rStyle w:val="Strong"/>
          <w:rFonts w:asciiTheme="majorHAnsi" w:hAnsiTheme="majorHAnsi" w:cstheme="majorHAnsi"/>
          <w:sz w:val="40"/>
          <w:szCs w:val="40"/>
        </w:rPr>
        <w:t xml:space="preserve">Пламень надежды погас, </w:t>
      </w:r>
      <w:r w:rsidRPr="0078557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8557E">
        <w:rPr>
          <w:rStyle w:val="Strong"/>
          <w:rFonts w:asciiTheme="majorHAnsi" w:hAnsiTheme="majorHAnsi" w:cstheme="majorHAnsi"/>
          <w:sz w:val="40"/>
          <w:szCs w:val="40"/>
        </w:rPr>
        <w:t xml:space="preserve">Вспомните только хоть мыслью своей: </w:t>
      </w:r>
      <w:r w:rsidRPr="0078557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8557E">
        <w:rPr>
          <w:rStyle w:val="Strong"/>
          <w:rFonts w:asciiTheme="majorHAnsi" w:hAnsiTheme="majorHAnsi" w:cstheme="majorHAnsi"/>
          <w:sz w:val="40"/>
          <w:szCs w:val="40"/>
        </w:rPr>
        <w:t>Бог нас от гибели спас!</w:t>
      </w:r>
    </w:p>
    <w:p w14:paraId="3F84172A" w14:textId="26E762B4" w:rsidR="00FC63A1" w:rsidRPr="0078557E" w:rsidRDefault="0078557E" w:rsidP="0078557E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78557E">
        <w:rPr>
          <w:rStyle w:val="Strong"/>
          <w:rFonts w:asciiTheme="majorHAnsi" w:hAnsiTheme="majorHAnsi" w:cstheme="majorHAnsi"/>
          <w:sz w:val="40"/>
          <w:szCs w:val="40"/>
        </w:rPr>
        <w:t xml:space="preserve">Если при виде соблазнов земных </w:t>
      </w:r>
      <w:r w:rsidRPr="0078557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8557E">
        <w:rPr>
          <w:rStyle w:val="Strong"/>
          <w:rFonts w:asciiTheme="majorHAnsi" w:hAnsiTheme="majorHAnsi" w:cstheme="majorHAnsi"/>
          <w:sz w:val="40"/>
          <w:szCs w:val="40"/>
        </w:rPr>
        <w:t xml:space="preserve">Слабый смущается глаз, </w:t>
      </w:r>
      <w:r w:rsidRPr="0078557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8557E">
        <w:rPr>
          <w:rStyle w:val="Strong"/>
          <w:rFonts w:asciiTheme="majorHAnsi" w:hAnsiTheme="majorHAnsi" w:cstheme="majorHAnsi"/>
          <w:sz w:val="40"/>
          <w:szCs w:val="40"/>
        </w:rPr>
        <w:t xml:space="preserve">Слово да слышится в чувствах простых: </w:t>
      </w:r>
      <w:r w:rsidRPr="0078557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8557E">
        <w:rPr>
          <w:rStyle w:val="Strong"/>
          <w:rFonts w:asciiTheme="majorHAnsi" w:hAnsiTheme="majorHAnsi" w:cstheme="majorHAnsi"/>
          <w:sz w:val="40"/>
          <w:szCs w:val="40"/>
        </w:rPr>
        <w:t xml:space="preserve">Бог нас от гибели спас! </w:t>
      </w:r>
      <w:r w:rsidRPr="0078557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8557E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8557E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Припев: x2</w:t>
      </w:r>
    </w:p>
    <w:sectPr w:rsidR="00FC63A1" w:rsidRPr="007855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97376083">
    <w:abstractNumId w:val="8"/>
  </w:num>
  <w:num w:numId="2" w16cid:durableId="1958674988">
    <w:abstractNumId w:val="6"/>
  </w:num>
  <w:num w:numId="3" w16cid:durableId="644117671">
    <w:abstractNumId w:val="5"/>
  </w:num>
  <w:num w:numId="4" w16cid:durableId="700471499">
    <w:abstractNumId w:val="4"/>
  </w:num>
  <w:num w:numId="5" w16cid:durableId="812601200">
    <w:abstractNumId w:val="7"/>
  </w:num>
  <w:num w:numId="6" w16cid:durableId="1356998225">
    <w:abstractNumId w:val="3"/>
  </w:num>
  <w:num w:numId="7" w16cid:durableId="1141145012">
    <w:abstractNumId w:val="2"/>
  </w:num>
  <w:num w:numId="8" w16cid:durableId="716197880">
    <w:abstractNumId w:val="1"/>
  </w:num>
  <w:num w:numId="9" w16cid:durableId="1824083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8557E"/>
    <w:rsid w:val="00AA1D8D"/>
    <w:rsid w:val="00B47730"/>
    <w:rsid w:val="00CB0664"/>
    <w:rsid w:val="00FC63A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1A90AC19-518D-4C06-B3C9-02B0C698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785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8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2024-03-02T07:12:00Z</dcterms:modified>
  <cp:category/>
</cp:coreProperties>
</file>