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D95C" w14:textId="77777777" w:rsidR="003770FB" w:rsidRPr="003770FB" w:rsidRDefault="003770FB" w:rsidP="003770F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3770FB">
        <w:rPr>
          <w:rStyle w:val="Strong"/>
          <w:rFonts w:asciiTheme="majorHAnsi" w:hAnsiTheme="majorHAnsi" w:cstheme="majorHAnsi"/>
          <w:sz w:val="36"/>
          <w:szCs w:val="36"/>
        </w:rPr>
        <w:t>Следуя за Богом, я открыл дорогу: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sz w:val="36"/>
          <w:szCs w:val="36"/>
        </w:rPr>
        <w:t>На дороге нет той суеты.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sz w:val="36"/>
          <w:szCs w:val="36"/>
        </w:rPr>
        <w:t>Люди, словно дети, в праведность одеты,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sz w:val="36"/>
          <w:szCs w:val="36"/>
        </w:rPr>
        <w:t>Радуются в Господе Христе.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sz w:val="36"/>
          <w:szCs w:val="36"/>
        </w:rPr>
        <w:t>И снимает бремя, лечит раны время,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sz w:val="36"/>
          <w:szCs w:val="36"/>
        </w:rPr>
        <w:t>Время у престола в тишине.</w:t>
      </w:r>
    </w:p>
    <w:p w14:paraId="31D96A1A" w14:textId="77777777" w:rsidR="003770FB" w:rsidRPr="003770FB" w:rsidRDefault="003770FB" w:rsidP="003770F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3770FB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Припев: 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У престола Божьей славы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Самый слабый сильным станет,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Как орлы поднимут крылья и взлетят.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Своей милостью венчает,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Бог детей своих спасает,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У престола славы радость им даёт.</w:t>
      </w:r>
    </w:p>
    <w:p w14:paraId="7CC82C73" w14:textId="77777777" w:rsidR="003770FB" w:rsidRPr="003770FB" w:rsidRDefault="003770FB" w:rsidP="003770F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3770F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Престол Божьей славы!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Престол Божьей славы!</w:t>
      </w:r>
    </w:p>
    <w:p w14:paraId="224E484A" w14:textId="0D1D721F" w:rsidR="00DD283D" w:rsidRPr="003770FB" w:rsidRDefault="003770FB" w:rsidP="003770FB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3770FB">
        <w:rPr>
          <w:rStyle w:val="Strong"/>
          <w:rFonts w:asciiTheme="majorHAnsi" w:hAnsiTheme="majorHAnsi" w:cstheme="majorHAnsi"/>
          <w:sz w:val="36"/>
          <w:szCs w:val="36"/>
        </w:rPr>
        <w:t>Следуя за Богом, я открыл дорогу,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sz w:val="36"/>
          <w:szCs w:val="36"/>
        </w:rPr>
        <w:t>На дороге правило дано: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sz w:val="36"/>
          <w:szCs w:val="36"/>
        </w:rPr>
        <w:t>Не судить идущих, помнить день грядущий: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sz w:val="36"/>
          <w:szCs w:val="36"/>
        </w:rPr>
        <w:t>Только он осветит как должно.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sz w:val="36"/>
          <w:szCs w:val="36"/>
        </w:rPr>
        <w:t>И нести другого заповедью новой</w:t>
      </w:r>
      <w:r w:rsidRPr="003770FB">
        <w:rPr>
          <w:rFonts w:asciiTheme="majorHAnsi" w:hAnsiTheme="majorHAnsi" w:cstheme="majorHAnsi"/>
          <w:sz w:val="36"/>
          <w:szCs w:val="36"/>
        </w:rPr>
        <w:br/>
      </w:r>
      <w:r w:rsidRPr="003770FB">
        <w:rPr>
          <w:rStyle w:val="Strong"/>
          <w:rFonts w:asciiTheme="majorHAnsi" w:hAnsiTheme="majorHAnsi" w:cstheme="majorHAnsi"/>
          <w:sz w:val="36"/>
          <w:szCs w:val="36"/>
        </w:rPr>
        <w:t>К Божьему престолу в тишине.</w:t>
      </w:r>
    </w:p>
    <w:sectPr w:rsidR="00DD283D" w:rsidRPr="003770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704577">
    <w:abstractNumId w:val="8"/>
  </w:num>
  <w:num w:numId="2" w16cid:durableId="747386571">
    <w:abstractNumId w:val="6"/>
  </w:num>
  <w:num w:numId="3" w16cid:durableId="903223074">
    <w:abstractNumId w:val="5"/>
  </w:num>
  <w:num w:numId="4" w16cid:durableId="8027858">
    <w:abstractNumId w:val="4"/>
  </w:num>
  <w:num w:numId="5" w16cid:durableId="1036351143">
    <w:abstractNumId w:val="7"/>
  </w:num>
  <w:num w:numId="6" w16cid:durableId="223295008">
    <w:abstractNumId w:val="3"/>
  </w:num>
  <w:num w:numId="7" w16cid:durableId="1983385023">
    <w:abstractNumId w:val="2"/>
  </w:num>
  <w:num w:numId="8" w16cid:durableId="426191434">
    <w:abstractNumId w:val="1"/>
  </w:num>
  <w:num w:numId="9" w16cid:durableId="179859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70FB"/>
    <w:rsid w:val="00AA1D8D"/>
    <w:rsid w:val="00B47730"/>
    <w:rsid w:val="00CB0664"/>
    <w:rsid w:val="00DD28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6C31E5E-75DE-483E-9A40-A6AABD9D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7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2024-03-02T07:08:00Z</dcterms:modified>
  <cp:category/>
</cp:coreProperties>
</file>