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D4D2" w14:textId="77777777" w:rsidR="003D0686" w:rsidRPr="003D0686" w:rsidRDefault="003D0686" w:rsidP="003D068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Славьте Бога, славьте в песнопеньях,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славьте, славьте жизнью всей своей,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в стройном пенье, в радостном хваленье,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>средь мучений и среди скорбей.</w:t>
      </w:r>
    </w:p>
    <w:p w14:paraId="31447932" w14:textId="77777777" w:rsidR="003D0686" w:rsidRPr="003D0686" w:rsidRDefault="003D0686" w:rsidP="003D068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D068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Славьте Бога (славьте вы Бога),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славьте всей душой! Нас Он спас Собой!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Славьте Бога, (славьте вы Бога)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слава вечная Ему!</w:t>
      </w:r>
    </w:p>
    <w:p w14:paraId="2AEA4523" w14:textId="77777777" w:rsidR="003D0686" w:rsidRPr="003D0686" w:rsidRDefault="003D0686" w:rsidP="003D068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Славьте Бога каждое мгновенье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в чувствах ваших, мыслях и делах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за Его, Творца, долготерпенье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>к миру, гибнущему во грехах!</w:t>
      </w:r>
    </w:p>
    <w:p w14:paraId="786B1E9C" w14:textId="77777777" w:rsidR="003D0686" w:rsidRPr="003D0686" w:rsidRDefault="003D0686" w:rsidP="003D068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Славьте Бога, славьте всей душою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за Его великую любовь,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что от смерти спас Он нас Собою,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>на кресте пролил святую Кровь!</w:t>
      </w:r>
    </w:p>
    <w:p w14:paraId="773E61E4" w14:textId="5468489D" w:rsidR="00737A8C" w:rsidRPr="003D0686" w:rsidRDefault="003D0686" w:rsidP="003D068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Славьте Бога, славьте бесконечно!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Скоро Сам во славе Он придёт,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 xml:space="preserve">и Своей любовью чудной, вечной </w:t>
      </w:r>
      <w:r w:rsidRPr="003D068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D0686">
        <w:rPr>
          <w:rStyle w:val="Strong"/>
          <w:rFonts w:asciiTheme="majorHAnsi" w:hAnsiTheme="majorHAnsi" w:cstheme="majorHAnsi"/>
          <w:sz w:val="44"/>
          <w:szCs w:val="44"/>
        </w:rPr>
        <w:t>всех спасённых в дом Свой приведёт.</w:t>
      </w:r>
    </w:p>
    <w:sectPr w:rsidR="00737A8C" w:rsidRPr="003D06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603347">
    <w:abstractNumId w:val="8"/>
  </w:num>
  <w:num w:numId="2" w16cid:durableId="50003995">
    <w:abstractNumId w:val="6"/>
  </w:num>
  <w:num w:numId="3" w16cid:durableId="1641959490">
    <w:abstractNumId w:val="5"/>
  </w:num>
  <w:num w:numId="4" w16cid:durableId="1784769074">
    <w:abstractNumId w:val="4"/>
  </w:num>
  <w:num w:numId="5" w16cid:durableId="1689527788">
    <w:abstractNumId w:val="7"/>
  </w:num>
  <w:num w:numId="6" w16cid:durableId="1332559135">
    <w:abstractNumId w:val="3"/>
  </w:num>
  <w:num w:numId="7" w16cid:durableId="1355811560">
    <w:abstractNumId w:val="2"/>
  </w:num>
  <w:num w:numId="8" w16cid:durableId="1454833887">
    <w:abstractNumId w:val="1"/>
  </w:num>
  <w:num w:numId="9" w16cid:durableId="142314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0686"/>
    <w:rsid w:val="00737A8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69D3431-DF70-4030-A712-EAB1522E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2024-03-02T07:07:00Z</dcterms:modified>
  <cp:category/>
</cp:coreProperties>
</file>