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C551" w14:textId="77777777" w:rsidR="00493372" w:rsidRPr="00493372" w:rsidRDefault="00493372" w:rsidP="0049337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Славу оставив неба,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>К нам Иисус пришёл,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Смертью Своей спасенье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>Нам приобрел.</w:t>
      </w:r>
    </w:p>
    <w:p w14:paraId="1CC9B1EF" w14:textId="77777777" w:rsidR="00493372" w:rsidRPr="00493372" w:rsidRDefault="00493372" w:rsidP="0049337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9337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Припев: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 грешных нас страдал Христос.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Нас любя, Он в жертву Сам Себя принес.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Мы спасены от власти тьмы -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Небо нам открыл страданьями Христос.</w:t>
      </w:r>
    </w:p>
    <w:p w14:paraId="00BBDAE5" w14:textId="77777777" w:rsidR="00493372" w:rsidRPr="00493372" w:rsidRDefault="00493372" w:rsidP="0049337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Счастливы и свободны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>Мы чрез Него теперь.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В царство Отца на небе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>Открыта дверь.</w:t>
      </w:r>
    </w:p>
    <w:p w14:paraId="7A4A8E7E" w14:textId="318FC2CE" w:rsidR="00AB144D" w:rsidRPr="00493372" w:rsidRDefault="00493372" w:rsidP="0049337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Следуя за Иисусом,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Неба достигнем мы.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 xml:space="preserve">Спасшему нас, там славу </w:t>
      </w:r>
      <w:r w:rsidRPr="0049337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93372">
        <w:rPr>
          <w:rStyle w:val="Strong"/>
          <w:rFonts w:asciiTheme="majorHAnsi" w:hAnsiTheme="majorHAnsi" w:cstheme="majorHAnsi"/>
          <w:sz w:val="48"/>
          <w:szCs w:val="48"/>
        </w:rPr>
        <w:t>Мы воздадим.</w:t>
      </w:r>
    </w:p>
    <w:sectPr w:rsidR="00AB144D" w:rsidRPr="004933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511947">
    <w:abstractNumId w:val="8"/>
  </w:num>
  <w:num w:numId="2" w16cid:durableId="993338540">
    <w:abstractNumId w:val="6"/>
  </w:num>
  <w:num w:numId="3" w16cid:durableId="625156645">
    <w:abstractNumId w:val="5"/>
  </w:num>
  <w:num w:numId="4" w16cid:durableId="738746574">
    <w:abstractNumId w:val="4"/>
  </w:num>
  <w:num w:numId="5" w16cid:durableId="411856138">
    <w:abstractNumId w:val="7"/>
  </w:num>
  <w:num w:numId="6" w16cid:durableId="1346666277">
    <w:abstractNumId w:val="3"/>
  </w:num>
  <w:num w:numId="7" w16cid:durableId="1943411912">
    <w:abstractNumId w:val="2"/>
  </w:num>
  <w:num w:numId="8" w16cid:durableId="865413834">
    <w:abstractNumId w:val="1"/>
  </w:num>
  <w:num w:numId="9" w16cid:durableId="140156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3372"/>
    <w:rsid w:val="00AA1D8D"/>
    <w:rsid w:val="00AB144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B95050-4F83-44D4-9878-F9AF6558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9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2024-03-02T07:06:00Z</dcterms:modified>
  <cp:category/>
</cp:coreProperties>
</file>