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3313" w14:textId="77777777" w:rsidR="00C73BCF" w:rsidRPr="00C73BCF" w:rsidRDefault="00C73BCF" w:rsidP="00C73BC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73BCF">
        <w:rPr>
          <w:rStyle w:val="Strong"/>
          <w:rFonts w:asciiTheme="majorHAnsi" w:hAnsiTheme="majorHAnsi" w:cstheme="majorHAnsi"/>
          <w:sz w:val="36"/>
          <w:szCs w:val="36"/>
        </w:rPr>
        <w:t>Славлю, славлю Тебя я,</w:t>
      </w:r>
      <w:r w:rsidRPr="00C73BCF">
        <w:rPr>
          <w:rFonts w:asciiTheme="majorHAnsi" w:hAnsiTheme="majorHAnsi" w:cstheme="majorHAnsi"/>
          <w:sz w:val="36"/>
          <w:szCs w:val="36"/>
        </w:rPr>
        <w:br/>
      </w:r>
      <w:r w:rsidRPr="00C73BCF">
        <w:rPr>
          <w:rStyle w:val="Strong"/>
          <w:rFonts w:asciiTheme="majorHAnsi" w:hAnsiTheme="majorHAnsi" w:cstheme="majorHAnsi"/>
          <w:sz w:val="36"/>
          <w:szCs w:val="36"/>
        </w:rPr>
        <w:t>Боже и уповаю сердцем,</w:t>
      </w:r>
      <w:r w:rsidRPr="00C73BCF">
        <w:rPr>
          <w:rFonts w:asciiTheme="majorHAnsi" w:hAnsiTheme="majorHAnsi" w:cstheme="majorHAnsi"/>
          <w:sz w:val="36"/>
          <w:szCs w:val="36"/>
        </w:rPr>
        <w:br/>
      </w:r>
      <w:r w:rsidRPr="00C73BCF">
        <w:rPr>
          <w:rStyle w:val="Strong"/>
          <w:rFonts w:asciiTheme="majorHAnsi" w:hAnsiTheme="majorHAnsi" w:cstheme="majorHAnsi"/>
          <w:sz w:val="36"/>
          <w:szCs w:val="36"/>
        </w:rPr>
        <w:t>Лишь на Тебя я.</w:t>
      </w:r>
      <w:r w:rsidRPr="00C73BCF">
        <w:rPr>
          <w:rFonts w:asciiTheme="majorHAnsi" w:hAnsiTheme="majorHAnsi" w:cstheme="majorHAnsi"/>
          <w:sz w:val="36"/>
          <w:szCs w:val="36"/>
        </w:rPr>
        <w:br/>
      </w:r>
      <w:r w:rsidRPr="00C73BCF">
        <w:rPr>
          <w:rStyle w:val="Strong"/>
          <w:rFonts w:asciiTheme="majorHAnsi" w:hAnsiTheme="majorHAnsi" w:cstheme="majorHAnsi"/>
          <w:sz w:val="36"/>
          <w:szCs w:val="36"/>
        </w:rPr>
        <w:t>Ты Eсть любовь моя!</w:t>
      </w:r>
    </w:p>
    <w:p w14:paraId="69E15384" w14:textId="77777777" w:rsidR="00C73BCF" w:rsidRPr="00C73BCF" w:rsidRDefault="00C73BCF" w:rsidP="00C73BC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73BCF">
        <w:rPr>
          <w:rStyle w:val="Strong"/>
          <w:rFonts w:asciiTheme="majorHAnsi" w:hAnsiTheme="majorHAnsi" w:cstheme="majorHAnsi"/>
          <w:sz w:val="36"/>
          <w:szCs w:val="36"/>
        </w:rPr>
        <w:t>Иисус, Иисус, Ты Есть любовь моя! 2x</w:t>
      </w:r>
    </w:p>
    <w:p w14:paraId="044DD349" w14:textId="77777777" w:rsidR="00C73BCF" w:rsidRPr="00C73BCF" w:rsidRDefault="00C73BCF" w:rsidP="00C73BC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73BCF">
        <w:rPr>
          <w:rStyle w:val="Strong"/>
          <w:rFonts w:asciiTheme="majorHAnsi" w:hAnsiTheme="majorHAnsi" w:cstheme="majorHAnsi"/>
          <w:sz w:val="36"/>
          <w:szCs w:val="36"/>
        </w:rPr>
        <w:t>Знаю, Ты мне ответишь,</w:t>
      </w:r>
      <w:r w:rsidRPr="00C73BCF">
        <w:rPr>
          <w:rFonts w:asciiTheme="majorHAnsi" w:hAnsiTheme="majorHAnsi" w:cstheme="majorHAnsi"/>
          <w:sz w:val="36"/>
          <w:szCs w:val="36"/>
        </w:rPr>
        <w:br/>
      </w:r>
      <w:r w:rsidRPr="00C73BCF">
        <w:rPr>
          <w:rStyle w:val="Strong"/>
          <w:rFonts w:asciiTheme="majorHAnsi" w:hAnsiTheme="majorHAnsi" w:cstheme="majorHAnsi"/>
          <w:sz w:val="36"/>
          <w:szCs w:val="36"/>
        </w:rPr>
        <w:t>Светом в сумраке встретишь.</w:t>
      </w:r>
      <w:r w:rsidRPr="00C73BCF">
        <w:rPr>
          <w:rFonts w:asciiTheme="majorHAnsi" w:hAnsiTheme="majorHAnsi" w:cstheme="majorHAnsi"/>
          <w:sz w:val="36"/>
          <w:szCs w:val="36"/>
        </w:rPr>
        <w:br/>
      </w:r>
      <w:r w:rsidRPr="00C73BCF">
        <w:rPr>
          <w:rStyle w:val="Strong"/>
          <w:rFonts w:asciiTheme="majorHAnsi" w:hAnsiTheme="majorHAnsi" w:cstheme="majorHAnsi"/>
          <w:sz w:val="36"/>
          <w:szCs w:val="36"/>
        </w:rPr>
        <w:t>Нежной Своей любовью</w:t>
      </w:r>
      <w:r w:rsidRPr="00C73BCF">
        <w:rPr>
          <w:rFonts w:asciiTheme="majorHAnsi" w:hAnsiTheme="majorHAnsi" w:cstheme="majorHAnsi"/>
          <w:sz w:val="36"/>
          <w:szCs w:val="36"/>
        </w:rPr>
        <w:br/>
      </w:r>
      <w:r w:rsidRPr="00C73BCF">
        <w:rPr>
          <w:rStyle w:val="Strong"/>
          <w:rFonts w:asciiTheme="majorHAnsi" w:hAnsiTheme="majorHAnsi" w:cstheme="majorHAnsi"/>
          <w:sz w:val="36"/>
          <w:szCs w:val="36"/>
        </w:rPr>
        <w:t>Сердце согреешь мне!</w:t>
      </w:r>
    </w:p>
    <w:p w14:paraId="38AF5350" w14:textId="77777777" w:rsidR="00C73BCF" w:rsidRPr="00C73BCF" w:rsidRDefault="00C73BCF" w:rsidP="00C73BC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73BCF">
        <w:rPr>
          <w:rStyle w:val="Strong"/>
          <w:rFonts w:asciiTheme="majorHAnsi" w:hAnsiTheme="majorHAnsi" w:cstheme="majorHAnsi"/>
          <w:sz w:val="36"/>
          <w:szCs w:val="36"/>
        </w:rPr>
        <w:t>Иисус, Иисус, сердце согреешь мне! 2х</w:t>
      </w:r>
    </w:p>
    <w:p w14:paraId="391BFBF4" w14:textId="77777777" w:rsidR="00C73BCF" w:rsidRPr="00C73BCF" w:rsidRDefault="00C73BCF" w:rsidP="00C73BC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73BCF">
        <w:rPr>
          <w:rStyle w:val="Strong"/>
          <w:rFonts w:asciiTheme="majorHAnsi" w:hAnsiTheme="majorHAnsi" w:cstheme="majorHAnsi"/>
          <w:sz w:val="36"/>
          <w:szCs w:val="36"/>
        </w:rPr>
        <w:t>Ты мне луч утешения,</w:t>
      </w:r>
      <w:r w:rsidRPr="00C73BCF">
        <w:rPr>
          <w:rFonts w:asciiTheme="majorHAnsi" w:hAnsiTheme="majorHAnsi" w:cstheme="majorHAnsi"/>
          <w:sz w:val="36"/>
          <w:szCs w:val="36"/>
        </w:rPr>
        <w:br/>
      </w:r>
      <w:r w:rsidRPr="00C73BCF">
        <w:rPr>
          <w:rStyle w:val="Strong"/>
          <w:rFonts w:asciiTheme="majorHAnsi" w:hAnsiTheme="majorHAnsi" w:cstheme="majorHAnsi"/>
          <w:sz w:val="36"/>
          <w:szCs w:val="36"/>
        </w:rPr>
        <w:t>Даришь счастье, прощенье!</w:t>
      </w:r>
      <w:r w:rsidRPr="00C73BCF">
        <w:rPr>
          <w:rFonts w:asciiTheme="majorHAnsi" w:hAnsiTheme="majorHAnsi" w:cstheme="majorHAnsi"/>
          <w:sz w:val="36"/>
          <w:szCs w:val="36"/>
        </w:rPr>
        <w:br/>
      </w:r>
      <w:r w:rsidRPr="00C73BCF">
        <w:rPr>
          <w:rStyle w:val="Strong"/>
          <w:rFonts w:asciiTheme="majorHAnsi" w:hAnsiTheme="majorHAnsi" w:cstheme="majorHAnsi"/>
          <w:sz w:val="36"/>
          <w:szCs w:val="36"/>
        </w:rPr>
        <w:t>Сердце радостно бьётся</w:t>
      </w:r>
      <w:r w:rsidRPr="00C73BCF">
        <w:rPr>
          <w:rFonts w:asciiTheme="majorHAnsi" w:hAnsiTheme="majorHAnsi" w:cstheme="majorHAnsi"/>
          <w:sz w:val="36"/>
          <w:szCs w:val="36"/>
        </w:rPr>
        <w:br/>
      </w:r>
      <w:r w:rsidRPr="00C73BCF">
        <w:rPr>
          <w:rStyle w:val="Strong"/>
          <w:rFonts w:asciiTheme="majorHAnsi" w:hAnsiTheme="majorHAnsi" w:cstheme="majorHAnsi"/>
          <w:sz w:val="36"/>
          <w:szCs w:val="36"/>
        </w:rPr>
        <w:t>Славит оно Тебя!</w:t>
      </w:r>
    </w:p>
    <w:p w14:paraId="019D9BF5" w14:textId="77777777" w:rsidR="00C73BCF" w:rsidRPr="00C73BCF" w:rsidRDefault="00C73BCF" w:rsidP="00C73BC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73BCF">
        <w:rPr>
          <w:rStyle w:val="Strong"/>
          <w:rFonts w:asciiTheme="majorHAnsi" w:hAnsiTheme="majorHAnsi" w:cstheme="majorHAnsi"/>
          <w:sz w:val="36"/>
          <w:szCs w:val="36"/>
        </w:rPr>
        <w:t>Иисус, Иисус, славит оно Тебя! 2х</w:t>
      </w:r>
    </w:p>
    <w:p w14:paraId="1674B117" w14:textId="77777777" w:rsidR="00C73BCF" w:rsidRPr="00C73BCF" w:rsidRDefault="00C73BCF" w:rsidP="00C73BC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73BCF">
        <w:rPr>
          <w:rStyle w:val="Strong"/>
          <w:rFonts w:asciiTheme="majorHAnsi" w:hAnsiTheme="majorHAnsi" w:cstheme="majorHAnsi"/>
          <w:sz w:val="36"/>
          <w:szCs w:val="36"/>
        </w:rPr>
        <w:t>Друг мой, мой Искупитель!</w:t>
      </w:r>
      <w:r w:rsidRPr="00C73BCF">
        <w:rPr>
          <w:rFonts w:asciiTheme="majorHAnsi" w:hAnsiTheme="majorHAnsi" w:cstheme="majorHAnsi"/>
          <w:sz w:val="36"/>
          <w:szCs w:val="36"/>
        </w:rPr>
        <w:br/>
      </w:r>
      <w:r w:rsidRPr="00C73BCF">
        <w:rPr>
          <w:rStyle w:val="Strong"/>
          <w:rFonts w:asciiTheme="majorHAnsi" w:hAnsiTheme="majorHAnsi" w:cstheme="majorHAnsi"/>
          <w:sz w:val="36"/>
          <w:szCs w:val="36"/>
        </w:rPr>
        <w:t>Друг мой, в Твою обитель рвется,</w:t>
      </w:r>
      <w:r w:rsidRPr="00C73BCF">
        <w:rPr>
          <w:rFonts w:asciiTheme="majorHAnsi" w:hAnsiTheme="majorHAnsi" w:cstheme="majorHAnsi"/>
          <w:sz w:val="36"/>
          <w:szCs w:val="36"/>
        </w:rPr>
        <w:br/>
      </w:r>
      <w:r w:rsidRPr="00C73BCF">
        <w:rPr>
          <w:rStyle w:val="Strong"/>
          <w:rFonts w:asciiTheme="majorHAnsi" w:hAnsiTheme="majorHAnsi" w:cstheme="majorHAnsi"/>
          <w:sz w:val="36"/>
          <w:szCs w:val="36"/>
        </w:rPr>
        <w:t>А всё земное</w:t>
      </w:r>
      <w:r w:rsidRPr="00C73BCF">
        <w:rPr>
          <w:rFonts w:asciiTheme="majorHAnsi" w:hAnsiTheme="majorHAnsi" w:cstheme="majorHAnsi"/>
          <w:sz w:val="36"/>
          <w:szCs w:val="36"/>
        </w:rPr>
        <w:br/>
      </w:r>
      <w:r w:rsidRPr="00C73BCF">
        <w:rPr>
          <w:rStyle w:val="Strong"/>
          <w:rFonts w:asciiTheme="majorHAnsi" w:hAnsiTheme="majorHAnsi" w:cstheme="majorHAnsi"/>
          <w:sz w:val="36"/>
          <w:szCs w:val="36"/>
        </w:rPr>
        <w:t>Так далеко к Нему!</w:t>
      </w:r>
    </w:p>
    <w:p w14:paraId="15BA83D8" w14:textId="77777777" w:rsidR="00C73BCF" w:rsidRPr="00C73BCF" w:rsidRDefault="00C73BCF" w:rsidP="00C73BC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73BCF">
        <w:rPr>
          <w:rStyle w:val="Strong"/>
          <w:rFonts w:asciiTheme="majorHAnsi" w:hAnsiTheme="majorHAnsi" w:cstheme="majorHAnsi"/>
          <w:sz w:val="36"/>
          <w:szCs w:val="36"/>
        </w:rPr>
        <w:t>Иисус, Иисус, так я хочу к Тебе!</w:t>
      </w:r>
    </w:p>
    <w:p w14:paraId="338AAAD2" w14:textId="2A7EE6FA" w:rsidR="00025A94" w:rsidRPr="00C73BCF" w:rsidRDefault="00C73BCF" w:rsidP="00C73BC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73BCF">
        <w:rPr>
          <w:rStyle w:val="Strong"/>
          <w:rFonts w:asciiTheme="majorHAnsi" w:hAnsiTheme="majorHAnsi" w:cstheme="majorHAnsi"/>
          <w:sz w:val="36"/>
          <w:szCs w:val="36"/>
        </w:rPr>
        <w:t>Иисус, Иисус, как я хочу к Тебе!... 3x</w:t>
      </w:r>
    </w:p>
    <w:sectPr w:rsidR="00025A94" w:rsidRPr="00C73B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3227555">
    <w:abstractNumId w:val="8"/>
  </w:num>
  <w:num w:numId="2" w16cid:durableId="4597297">
    <w:abstractNumId w:val="6"/>
  </w:num>
  <w:num w:numId="3" w16cid:durableId="1496022665">
    <w:abstractNumId w:val="5"/>
  </w:num>
  <w:num w:numId="4" w16cid:durableId="2072382144">
    <w:abstractNumId w:val="4"/>
  </w:num>
  <w:num w:numId="5" w16cid:durableId="1517695178">
    <w:abstractNumId w:val="7"/>
  </w:num>
  <w:num w:numId="6" w16cid:durableId="323166127">
    <w:abstractNumId w:val="3"/>
  </w:num>
  <w:num w:numId="7" w16cid:durableId="1051736526">
    <w:abstractNumId w:val="2"/>
  </w:num>
  <w:num w:numId="8" w16cid:durableId="1760364808">
    <w:abstractNumId w:val="1"/>
  </w:num>
  <w:num w:numId="9" w16cid:durableId="133510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A94"/>
    <w:rsid w:val="00034616"/>
    <w:rsid w:val="0006063C"/>
    <w:rsid w:val="0015074B"/>
    <w:rsid w:val="0029639D"/>
    <w:rsid w:val="00326F90"/>
    <w:rsid w:val="00AA1D8D"/>
    <w:rsid w:val="00B47730"/>
    <w:rsid w:val="00C73BC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A7B07A8-DD65-496B-B324-DBB1CCD6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7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2024-03-02T07:05:00Z</dcterms:modified>
  <cp:category/>
</cp:coreProperties>
</file>