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2350" w14:textId="77777777" w:rsidR="00081E3E" w:rsidRPr="00081E3E" w:rsidRDefault="00081E3E" w:rsidP="00081E3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81E3E">
        <w:rPr>
          <w:rStyle w:val="Strong"/>
          <w:rFonts w:asciiTheme="majorHAnsi" w:hAnsiTheme="majorHAnsi" w:cstheme="majorHAnsi"/>
          <w:sz w:val="40"/>
          <w:szCs w:val="40"/>
        </w:rPr>
        <w:t>Сколько раз Ты Господь, с любовью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Нежно в сердце моё стучал,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 xml:space="preserve">Но, гонимый недоброй волей 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Я в упрямстве своём молчал.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По пустыне суровой, дикой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Шёл, неведая сам куда...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Миражей бесконечных блики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Постоянно манили вдаль.</w:t>
      </w:r>
    </w:p>
    <w:p w14:paraId="14E49E04" w14:textId="77777777" w:rsidR="00081E3E" w:rsidRPr="00081E3E" w:rsidRDefault="00081E3E" w:rsidP="00081E3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81E3E">
        <w:rPr>
          <w:rStyle w:val="Strong"/>
          <w:rFonts w:asciiTheme="majorHAnsi" w:hAnsiTheme="majorHAnsi" w:cstheme="majorHAnsi"/>
          <w:sz w:val="40"/>
          <w:szCs w:val="40"/>
        </w:rPr>
        <w:t>Я отраву греха беспечно,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Как холодную воду пил.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Но в Своём милосердии вечном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Ты как прежде меня любил.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В вихре трудных земных скитаний,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Изнуряющей суеты,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Среди горьких души терзаний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Мне внезапно явился Ты.</w:t>
      </w:r>
    </w:p>
    <w:p w14:paraId="2F9BDA09" w14:textId="0F0967D2" w:rsidR="00CF3DA6" w:rsidRPr="00081E3E" w:rsidRDefault="00081E3E" w:rsidP="00081E3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81E3E">
        <w:rPr>
          <w:rStyle w:val="Strong"/>
          <w:rFonts w:asciiTheme="majorHAnsi" w:hAnsiTheme="majorHAnsi" w:cstheme="majorHAnsi"/>
          <w:sz w:val="40"/>
          <w:szCs w:val="40"/>
        </w:rPr>
        <w:t>И тогда как-бы в знак прощенья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Ты в ладонях воды мне дал,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Наклонившись и в изумленьи...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Я увидел рубцы от ран.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С той поры мне всего дороже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Эти раны и Кровь Христа,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Я спасён - это милость Божья,</w:t>
      </w:r>
      <w:r w:rsidRPr="00081E3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81E3E">
        <w:rPr>
          <w:rStyle w:val="Strong"/>
          <w:rFonts w:asciiTheme="majorHAnsi" w:hAnsiTheme="majorHAnsi" w:cstheme="majorHAnsi"/>
          <w:sz w:val="40"/>
          <w:szCs w:val="40"/>
        </w:rPr>
        <w:t>Я на дланях записан там!</w:t>
      </w:r>
    </w:p>
    <w:sectPr w:rsidR="00CF3DA6" w:rsidRPr="00081E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74912">
    <w:abstractNumId w:val="8"/>
  </w:num>
  <w:num w:numId="2" w16cid:durableId="1577780615">
    <w:abstractNumId w:val="6"/>
  </w:num>
  <w:num w:numId="3" w16cid:durableId="1740246743">
    <w:abstractNumId w:val="5"/>
  </w:num>
  <w:num w:numId="4" w16cid:durableId="170488726">
    <w:abstractNumId w:val="4"/>
  </w:num>
  <w:num w:numId="5" w16cid:durableId="108354581">
    <w:abstractNumId w:val="7"/>
  </w:num>
  <w:num w:numId="6" w16cid:durableId="434138221">
    <w:abstractNumId w:val="3"/>
  </w:num>
  <w:num w:numId="7" w16cid:durableId="1941328420">
    <w:abstractNumId w:val="2"/>
  </w:num>
  <w:num w:numId="8" w16cid:durableId="1299336321">
    <w:abstractNumId w:val="1"/>
  </w:num>
  <w:num w:numId="9" w16cid:durableId="111891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E3E"/>
    <w:rsid w:val="0015074B"/>
    <w:rsid w:val="0029639D"/>
    <w:rsid w:val="00326F90"/>
    <w:rsid w:val="00AA1D8D"/>
    <w:rsid w:val="00B47730"/>
    <w:rsid w:val="00CB0664"/>
    <w:rsid w:val="00CF3D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81C3FA7-1A73-451E-9F53-E9FC07DE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8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2024-03-02T06:57:00Z</dcterms:modified>
  <cp:category/>
</cp:coreProperties>
</file>