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6925" w14:textId="77777777" w:rsidR="000E7A17" w:rsidRPr="000E7A17" w:rsidRDefault="000E7A17" w:rsidP="000E7A1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E7A17">
        <w:rPr>
          <w:rStyle w:val="Strong"/>
          <w:rFonts w:asciiTheme="majorHAnsi" w:hAnsiTheme="majorHAnsi" w:cstheme="majorHAnsi"/>
          <w:sz w:val="36"/>
          <w:szCs w:val="36"/>
        </w:rPr>
        <w:t xml:space="preserve">1.Сколько б ни было в мире дорог 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 xml:space="preserve">Сколько б ни было в мире путей, 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Нет дороги прекрасней, чем Бог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Приготовил в заботе Своей!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Лишь с Христом сможешь ты счастлив быть,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только Он Один тебя научит жить.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Слышишь ли: плачет твоя душа,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Жизнь не такая ей здесь на земле нужна</w:t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.</w:t>
      </w:r>
    </w:p>
    <w:p w14:paraId="345F8BEE" w14:textId="77777777" w:rsidR="000E7A17" w:rsidRPr="000E7A17" w:rsidRDefault="000E7A17" w:rsidP="000E7A1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E7A17">
        <w:rPr>
          <w:rStyle w:val="Strong"/>
          <w:rFonts w:asciiTheme="majorHAnsi" w:hAnsiTheme="majorHAnsi" w:cstheme="majorHAnsi"/>
          <w:sz w:val="36"/>
          <w:szCs w:val="36"/>
        </w:rPr>
        <w:t>2.Сколько б ни было здесь у тебя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Дорогих и любимых друзей,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Но случится с тобою беда,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Не поможет никто тебе в ней.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Лишь Христос, Друг Самый дорогой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Справится сможет Он с самой большой бедой!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Слышишь ли: плачет твоя душа,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Жизнь не такая ей здесь на земле нужна.</w:t>
      </w:r>
    </w:p>
    <w:p w14:paraId="76932566" w14:textId="3E94592E" w:rsidR="00AC2C8B" w:rsidRPr="000E7A17" w:rsidRDefault="000E7A17" w:rsidP="000E7A1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E7A17">
        <w:rPr>
          <w:rStyle w:val="Strong"/>
          <w:rFonts w:asciiTheme="majorHAnsi" w:hAnsiTheme="majorHAnsi" w:cstheme="majorHAnsi"/>
          <w:sz w:val="36"/>
          <w:szCs w:val="36"/>
        </w:rPr>
        <w:t>3.Так подумай же друг ты теперь,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По какой бы дороге пойти,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Не закрыта пока ещё дверь,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Дверь спасенья в земном пути!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О, приди, ты ко кресту теперь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sz w:val="36"/>
          <w:szCs w:val="36"/>
        </w:rPr>
        <w:t>Божия благодать сможет тебя принять.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Лишь с Христом, можешь ты счастлив быть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только Он Один тебя научит жить.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Пой душа, славь Своего Творца</w:t>
      </w:r>
      <w:r w:rsidRPr="000E7A17">
        <w:rPr>
          <w:rFonts w:asciiTheme="majorHAnsi" w:hAnsiTheme="majorHAnsi" w:cstheme="majorHAnsi"/>
          <w:sz w:val="36"/>
          <w:szCs w:val="36"/>
        </w:rPr>
        <w:br/>
      </w:r>
      <w:r w:rsidRPr="000E7A1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Верой иди вперед, Бог тебя проведет!</w:t>
      </w:r>
    </w:p>
    <w:sectPr w:rsidR="00AC2C8B" w:rsidRPr="000E7A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4650017">
    <w:abstractNumId w:val="8"/>
  </w:num>
  <w:num w:numId="2" w16cid:durableId="2144497071">
    <w:abstractNumId w:val="6"/>
  </w:num>
  <w:num w:numId="3" w16cid:durableId="562109204">
    <w:abstractNumId w:val="5"/>
  </w:num>
  <w:num w:numId="4" w16cid:durableId="1533419972">
    <w:abstractNumId w:val="4"/>
  </w:num>
  <w:num w:numId="5" w16cid:durableId="1023478192">
    <w:abstractNumId w:val="7"/>
  </w:num>
  <w:num w:numId="6" w16cid:durableId="14698727">
    <w:abstractNumId w:val="3"/>
  </w:num>
  <w:num w:numId="7" w16cid:durableId="1186019190">
    <w:abstractNumId w:val="2"/>
  </w:num>
  <w:num w:numId="8" w16cid:durableId="1823112017">
    <w:abstractNumId w:val="1"/>
  </w:num>
  <w:num w:numId="9" w16cid:durableId="80446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A17"/>
    <w:rsid w:val="0015074B"/>
    <w:rsid w:val="0029639D"/>
    <w:rsid w:val="00326F90"/>
    <w:rsid w:val="00AA1D8D"/>
    <w:rsid w:val="00AC2C8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A002D2C-67AF-4A14-94A2-37450E73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E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2024-03-02T06:54:00Z</dcterms:modified>
  <cp:category/>
</cp:coreProperties>
</file>