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8BD06" w14:textId="77777777" w:rsidR="00517B92" w:rsidRPr="00517B92" w:rsidRDefault="00517B92" w:rsidP="00517B9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17B92">
        <w:rPr>
          <w:rStyle w:val="Strong"/>
          <w:rFonts w:asciiTheme="majorHAnsi" w:hAnsiTheme="majorHAnsi" w:cstheme="majorHAnsi"/>
          <w:sz w:val="40"/>
          <w:szCs w:val="40"/>
        </w:rPr>
        <w:t>Синее небо меня так манит...</w:t>
      </w:r>
      <w:r w:rsidRPr="00517B9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17B92">
        <w:rPr>
          <w:rStyle w:val="Strong"/>
          <w:rFonts w:asciiTheme="majorHAnsi" w:hAnsiTheme="majorHAnsi" w:cstheme="majorHAnsi"/>
          <w:sz w:val="40"/>
          <w:szCs w:val="40"/>
        </w:rPr>
        <w:t>Знаю, что там мой Спаситель Христос!</w:t>
      </w:r>
      <w:r w:rsidRPr="00517B9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17B92">
        <w:rPr>
          <w:rStyle w:val="Strong"/>
          <w:rFonts w:asciiTheme="majorHAnsi" w:hAnsiTheme="majorHAnsi" w:cstheme="majorHAnsi"/>
          <w:sz w:val="40"/>
          <w:szCs w:val="40"/>
        </w:rPr>
        <w:t>Всё в этом мире бесследно канет;</w:t>
      </w:r>
      <w:r w:rsidRPr="00517B9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17B92">
        <w:rPr>
          <w:rStyle w:val="Strong"/>
          <w:rFonts w:asciiTheme="majorHAnsi" w:hAnsiTheme="majorHAnsi" w:cstheme="majorHAnsi"/>
          <w:sz w:val="40"/>
          <w:szCs w:val="40"/>
        </w:rPr>
        <w:t>В небе не будет скорби и слёз.</w:t>
      </w:r>
    </w:p>
    <w:p w14:paraId="39E86E31" w14:textId="77777777" w:rsidR="00517B92" w:rsidRPr="00517B92" w:rsidRDefault="00517B92" w:rsidP="00517B9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17B9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517B9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17B9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О, это небо! Как ты прекрасно!</w:t>
      </w:r>
      <w:r w:rsidRPr="00517B9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17B92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Ты - отраженье Божьей любви! </w:t>
      </w:r>
      <w:r w:rsidRPr="00517B9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17B9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 Боге есть крылья, чтобы подняться,</w:t>
      </w:r>
      <w:r w:rsidRPr="00517B9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17B9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пребывать у Христовой груди</w:t>
      </w:r>
      <w:r w:rsidRPr="00517B92">
        <w:rPr>
          <w:rStyle w:val="Strong"/>
          <w:rFonts w:asciiTheme="majorHAnsi" w:hAnsiTheme="majorHAnsi" w:cstheme="majorHAnsi"/>
          <w:sz w:val="40"/>
          <w:szCs w:val="40"/>
        </w:rPr>
        <w:t xml:space="preserve"> </w:t>
      </w:r>
    </w:p>
    <w:p w14:paraId="24D80D91" w14:textId="77777777" w:rsidR="00517B92" w:rsidRPr="00517B92" w:rsidRDefault="00517B92" w:rsidP="00517B9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17B92">
        <w:rPr>
          <w:rStyle w:val="Strong"/>
          <w:rFonts w:asciiTheme="majorHAnsi" w:hAnsiTheme="majorHAnsi" w:cstheme="majorHAnsi"/>
          <w:sz w:val="40"/>
          <w:szCs w:val="40"/>
        </w:rPr>
        <w:t>Создано небо Божьей рукою -</w:t>
      </w:r>
      <w:r w:rsidRPr="00517B9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17B92">
        <w:rPr>
          <w:rStyle w:val="Strong"/>
          <w:rFonts w:asciiTheme="majorHAnsi" w:hAnsiTheme="majorHAnsi" w:cstheme="majorHAnsi"/>
          <w:sz w:val="40"/>
          <w:szCs w:val="40"/>
        </w:rPr>
        <w:t>Месяц и звёзды, наша земля.</w:t>
      </w:r>
      <w:r w:rsidRPr="00517B9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17B92">
        <w:rPr>
          <w:rStyle w:val="Strong"/>
          <w:rFonts w:asciiTheme="majorHAnsi" w:hAnsiTheme="majorHAnsi" w:cstheme="majorHAnsi"/>
          <w:sz w:val="40"/>
          <w:szCs w:val="40"/>
        </w:rPr>
        <w:t>Я восхищаюсь всей красотою -</w:t>
      </w:r>
      <w:r w:rsidRPr="00517B9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17B92">
        <w:rPr>
          <w:rStyle w:val="Strong"/>
          <w:rFonts w:asciiTheme="majorHAnsi" w:hAnsiTheme="majorHAnsi" w:cstheme="majorHAnsi"/>
          <w:sz w:val="40"/>
          <w:szCs w:val="40"/>
        </w:rPr>
        <w:t>Прелестью неба, прелестью дня.</w:t>
      </w:r>
    </w:p>
    <w:p w14:paraId="0F8D3D42" w14:textId="77777777" w:rsidR="00517B92" w:rsidRPr="00517B92" w:rsidRDefault="00517B92" w:rsidP="00517B9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17B92">
        <w:rPr>
          <w:rStyle w:val="Strong"/>
          <w:rFonts w:asciiTheme="majorHAnsi" w:hAnsiTheme="majorHAnsi" w:cstheme="majorHAnsi"/>
          <w:sz w:val="40"/>
          <w:szCs w:val="40"/>
        </w:rPr>
        <w:t>Небо, влечёшь ты к себе страдальца,</w:t>
      </w:r>
      <w:r w:rsidRPr="00517B9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17B92">
        <w:rPr>
          <w:rStyle w:val="Strong"/>
          <w:rFonts w:asciiTheme="majorHAnsi" w:hAnsiTheme="majorHAnsi" w:cstheme="majorHAnsi"/>
          <w:sz w:val="40"/>
          <w:szCs w:val="40"/>
        </w:rPr>
        <w:t>Который в узах, в стенах один.</w:t>
      </w:r>
      <w:r w:rsidRPr="00517B9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17B92">
        <w:rPr>
          <w:rStyle w:val="Strong"/>
          <w:rFonts w:asciiTheme="majorHAnsi" w:hAnsiTheme="majorHAnsi" w:cstheme="majorHAnsi"/>
          <w:sz w:val="40"/>
          <w:szCs w:val="40"/>
        </w:rPr>
        <w:t>Я увлекаюсь неба твореньем</w:t>
      </w:r>
      <w:r w:rsidRPr="00517B9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17B92">
        <w:rPr>
          <w:rStyle w:val="Strong"/>
          <w:rFonts w:asciiTheme="majorHAnsi" w:hAnsiTheme="majorHAnsi" w:cstheme="majorHAnsi"/>
          <w:sz w:val="40"/>
          <w:szCs w:val="40"/>
        </w:rPr>
        <w:t>И забываю здесь скорбные дни.</w:t>
      </w:r>
    </w:p>
    <w:p w14:paraId="3873CEB1" w14:textId="77777777" w:rsidR="00517B92" w:rsidRPr="00517B92" w:rsidRDefault="00517B92" w:rsidP="00517B9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17B92">
        <w:rPr>
          <w:rStyle w:val="Strong"/>
          <w:rFonts w:asciiTheme="majorHAnsi" w:hAnsiTheme="majorHAnsi" w:cstheme="majorHAnsi"/>
          <w:sz w:val="40"/>
          <w:szCs w:val="40"/>
        </w:rPr>
        <w:t>Небо, влеки же меня в обитель,</w:t>
      </w:r>
      <w:r w:rsidRPr="00517B9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17B92">
        <w:rPr>
          <w:rStyle w:val="Strong"/>
          <w:rFonts w:asciiTheme="majorHAnsi" w:hAnsiTheme="majorHAnsi" w:cstheme="majorHAnsi"/>
          <w:sz w:val="40"/>
          <w:szCs w:val="40"/>
        </w:rPr>
        <w:t>Чтобы скитаясь на этой земле,</w:t>
      </w:r>
      <w:r w:rsidRPr="00517B9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17B92">
        <w:rPr>
          <w:rStyle w:val="Strong"/>
          <w:rFonts w:asciiTheme="majorHAnsi" w:hAnsiTheme="majorHAnsi" w:cstheme="majorHAnsi"/>
          <w:sz w:val="40"/>
          <w:szCs w:val="40"/>
        </w:rPr>
        <w:t>Я всегда помнил: "Tам мой Спаситель!</w:t>
      </w:r>
      <w:r w:rsidRPr="00517B9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17B92">
        <w:rPr>
          <w:rStyle w:val="Strong"/>
          <w:rFonts w:asciiTheme="majorHAnsi" w:hAnsiTheme="majorHAnsi" w:cstheme="majorHAnsi"/>
          <w:sz w:val="40"/>
          <w:szCs w:val="40"/>
        </w:rPr>
        <w:t xml:space="preserve">Он меня примет скоро к Себе!" </w:t>
      </w:r>
    </w:p>
    <w:p w14:paraId="013DE3A2" w14:textId="4F47CF73" w:rsidR="007530BE" w:rsidRPr="00517B92" w:rsidRDefault="00517B92" w:rsidP="00517B9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17B9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 - 2 раза</w:t>
      </w:r>
      <w:r w:rsidRPr="00517B92">
        <w:rPr>
          <w:rStyle w:val="Strong"/>
          <w:rFonts w:asciiTheme="majorHAnsi" w:hAnsiTheme="majorHAnsi" w:cstheme="majorHAnsi"/>
          <w:sz w:val="40"/>
          <w:szCs w:val="40"/>
        </w:rPr>
        <w:t xml:space="preserve"> </w:t>
      </w:r>
    </w:p>
    <w:sectPr w:rsidR="007530BE" w:rsidRPr="00517B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9462638">
    <w:abstractNumId w:val="8"/>
  </w:num>
  <w:num w:numId="2" w16cid:durableId="1733575159">
    <w:abstractNumId w:val="6"/>
  </w:num>
  <w:num w:numId="3" w16cid:durableId="1512332583">
    <w:abstractNumId w:val="5"/>
  </w:num>
  <w:num w:numId="4" w16cid:durableId="1254703492">
    <w:abstractNumId w:val="4"/>
  </w:num>
  <w:num w:numId="5" w16cid:durableId="266734779">
    <w:abstractNumId w:val="7"/>
  </w:num>
  <w:num w:numId="6" w16cid:durableId="170335004">
    <w:abstractNumId w:val="3"/>
  </w:num>
  <w:num w:numId="7" w16cid:durableId="619263458">
    <w:abstractNumId w:val="2"/>
  </w:num>
  <w:num w:numId="8" w16cid:durableId="1615600221">
    <w:abstractNumId w:val="1"/>
  </w:num>
  <w:num w:numId="9" w16cid:durableId="28470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7B92"/>
    <w:rsid w:val="007530B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3E50253-88BE-48A8-BBEB-6230A27C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1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3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2024-03-02T06:48:00Z</dcterms:modified>
  <cp:category/>
</cp:coreProperties>
</file>