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6AE2" w14:textId="77777777" w:rsidR="00F90921" w:rsidRPr="00F90921" w:rsidRDefault="00F90921" w:rsidP="00F9092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90921">
        <w:rPr>
          <w:rStyle w:val="Strong"/>
          <w:rFonts w:asciiTheme="majorHAnsi" w:hAnsiTheme="majorHAnsi" w:cstheme="majorHAnsi"/>
          <w:sz w:val="36"/>
          <w:szCs w:val="36"/>
        </w:rPr>
        <w:t>Свершилось чудо воскресенья,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Ниц пала стража видя свет,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Земля дрожала в те мгновенья,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 xml:space="preserve">И нет Христа во гробе, нет... </w:t>
      </w:r>
    </w:p>
    <w:p w14:paraId="6EAE2D20" w14:textId="77777777" w:rsidR="00F90921" w:rsidRPr="00F90921" w:rsidRDefault="00F90921" w:rsidP="00F9092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90921">
        <w:rPr>
          <w:rStyle w:val="Strong"/>
          <w:rFonts w:asciiTheme="majorHAnsi" w:hAnsiTheme="majorHAnsi" w:cstheme="majorHAnsi"/>
          <w:sz w:val="36"/>
          <w:szCs w:val="36"/>
        </w:rPr>
        <w:t>Открыты Им все двери рая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И смерти власть побеждена,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И разнеслася весть благая,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Христос воскрес – нам жизнь дана!</w:t>
      </w:r>
    </w:p>
    <w:p w14:paraId="2B061A57" w14:textId="77777777" w:rsidR="00F90921" w:rsidRPr="00F90921" w:rsidRDefault="00F90921" w:rsidP="00F9092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90921">
        <w:rPr>
          <w:rStyle w:val="Strong"/>
          <w:rFonts w:asciiTheme="majorHAnsi" w:hAnsiTheme="majorHAnsi" w:cstheme="majorHAnsi"/>
          <w:sz w:val="36"/>
          <w:szCs w:val="36"/>
        </w:rPr>
        <w:t>Христос воскрес, как эхо грома,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Звучит в пустыне и в горах,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Несётся с дивных мест Сиона,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 xml:space="preserve">И отзывается в сердцах... </w:t>
      </w:r>
    </w:p>
    <w:p w14:paraId="242D3CDF" w14:textId="77777777" w:rsidR="00F90921" w:rsidRPr="00F90921" w:rsidRDefault="00F90921" w:rsidP="00F9092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90921">
        <w:rPr>
          <w:rStyle w:val="Strong"/>
          <w:rFonts w:asciiTheme="majorHAnsi" w:hAnsiTheme="majorHAnsi" w:cstheme="majorHAnsi"/>
          <w:sz w:val="36"/>
          <w:szCs w:val="36"/>
        </w:rPr>
        <w:t>Христос воскрес, воскресни Слово!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И наши души оживи,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 xml:space="preserve">Пусть будут все сердца готовы, 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 xml:space="preserve">Принять завет Его любви. </w:t>
      </w:r>
    </w:p>
    <w:p w14:paraId="7684F280" w14:textId="77777777" w:rsidR="00F90921" w:rsidRPr="00F90921" w:rsidRDefault="00F90921" w:rsidP="00F9092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90921">
        <w:rPr>
          <w:rStyle w:val="Strong"/>
          <w:rFonts w:asciiTheme="majorHAnsi" w:hAnsiTheme="majorHAnsi" w:cstheme="majorHAnsi"/>
          <w:sz w:val="36"/>
          <w:szCs w:val="36"/>
        </w:rPr>
        <w:t>Своей Божественною Кровью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Грехи Он наши искупил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И всепрощающей любовью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 xml:space="preserve">Нам царство вечное открыл... </w:t>
      </w:r>
    </w:p>
    <w:p w14:paraId="20AB5576" w14:textId="7762FA40" w:rsidR="00742C7E" w:rsidRPr="00F90921" w:rsidRDefault="00F90921" w:rsidP="00F90921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F90921">
        <w:rPr>
          <w:rStyle w:val="Strong"/>
          <w:rFonts w:asciiTheme="majorHAnsi" w:hAnsiTheme="majorHAnsi" w:cstheme="majorHAnsi"/>
          <w:sz w:val="36"/>
          <w:szCs w:val="36"/>
        </w:rPr>
        <w:t>И в этот день, друзья и братья,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На радостный призыв небес,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Откроем с радостью объятья,</w:t>
      </w:r>
      <w:r w:rsidRPr="00F90921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F90921">
        <w:rPr>
          <w:rStyle w:val="Strong"/>
          <w:rFonts w:asciiTheme="majorHAnsi" w:hAnsiTheme="majorHAnsi" w:cstheme="majorHAnsi"/>
          <w:sz w:val="36"/>
          <w:szCs w:val="36"/>
        </w:rPr>
        <w:t>Христос воистину воскрес!</w:t>
      </w:r>
    </w:p>
    <w:sectPr w:rsidR="00742C7E" w:rsidRPr="00F909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110630">
    <w:abstractNumId w:val="8"/>
  </w:num>
  <w:num w:numId="2" w16cid:durableId="1017850520">
    <w:abstractNumId w:val="6"/>
  </w:num>
  <w:num w:numId="3" w16cid:durableId="1717004263">
    <w:abstractNumId w:val="5"/>
  </w:num>
  <w:num w:numId="4" w16cid:durableId="1848666870">
    <w:abstractNumId w:val="4"/>
  </w:num>
  <w:num w:numId="5" w16cid:durableId="1112286914">
    <w:abstractNumId w:val="7"/>
  </w:num>
  <w:num w:numId="6" w16cid:durableId="527261137">
    <w:abstractNumId w:val="3"/>
  </w:num>
  <w:num w:numId="7" w16cid:durableId="1075935676">
    <w:abstractNumId w:val="2"/>
  </w:num>
  <w:num w:numId="8" w16cid:durableId="1213231663">
    <w:abstractNumId w:val="1"/>
  </w:num>
  <w:num w:numId="9" w16cid:durableId="18359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2C7E"/>
    <w:rsid w:val="00AA1D8D"/>
    <w:rsid w:val="00B47730"/>
    <w:rsid w:val="00CB0664"/>
    <w:rsid w:val="00F909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9F9F6DF-F084-4126-B6AD-83404E1A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9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2024-03-02T06:39:00Z</dcterms:modified>
  <cp:category/>
</cp:coreProperties>
</file>