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C2C4" w14:textId="77777777" w:rsidR="00605230" w:rsidRPr="00605230" w:rsidRDefault="00605230" w:rsidP="0060523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05230">
        <w:rPr>
          <w:rStyle w:val="Strong"/>
          <w:rFonts w:asciiTheme="majorHAnsi" w:hAnsiTheme="majorHAnsi" w:cstheme="majorHAnsi"/>
          <w:sz w:val="44"/>
          <w:szCs w:val="44"/>
        </w:rPr>
        <w:t xml:space="preserve">С хвалой к Отцу небесному 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 xml:space="preserve">я сердце возношу: 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 xml:space="preserve">Ему, Творцу чудесному, 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>всю славу приношу.</w:t>
      </w:r>
    </w:p>
    <w:p w14:paraId="2E4BBECF" w14:textId="77777777" w:rsidR="00605230" w:rsidRPr="00605230" w:rsidRDefault="00605230" w:rsidP="0060523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05230">
        <w:rPr>
          <w:rStyle w:val="Strong"/>
          <w:rFonts w:asciiTheme="majorHAnsi" w:hAnsiTheme="majorHAnsi" w:cstheme="majorHAnsi"/>
          <w:sz w:val="44"/>
          <w:szCs w:val="44"/>
        </w:rPr>
        <w:t xml:space="preserve">Понёс Христос мучение 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 xml:space="preserve">и смерть в любви ко мне: 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 xml:space="preserve">Он, дав Своё спасение, 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>простил меня вполне...</w:t>
      </w:r>
    </w:p>
    <w:p w14:paraId="2AE3CA5E" w14:textId="77777777" w:rsidR="00605230" w:rsidRPr="00605230" w:rsidRDefault="00605230" w:rsidP="0060523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05230">
        <w:rPr>
          <w:rStyle w:val="Strong"/>
          <w:rFonts w:asciiTheme="majorHAnsi" w:hAnsiTheme="majorHAnsi" w:cstheme="majorHAnsi"/>
          <w:sz w:val="44"/>
          <w:szCs w:val="44"/>
        </w:rPr>
        <w:t xml:space="preserve">Я песнь благодарения 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>пою Его любви,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 xml:space="preserve">Хвала за дар прощения, 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 xml:space="preserve">за мощь Его крови! </w:t>
      </w:r>
    </w:p>
    <w:p w14:paraId="7FD73057" w14:textId="77777777" w:rsidR="00605230" w:rsidRPr="00605230" w:rsidRDefault="00605230" w:rsidP="0060523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05230">
        <w:rPr>
          <w:rStyle w:val="Strong"/>
          <w:rFonts w:asciiTheme="majorHAnsi" w:hAnsiTheme="majorHAnsi" w:cstheme="majorHAnsi"/>
          <w:sz w:val="44"/>
          <w:szCs w:val="44"/>
        </w:rPr>
        <w:t xml:space="preserve">И ты, о, друг возлюбленный, 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>вступи в союз с Христом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 xml:space="preserve">и в Нём и ты, искупленный, 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>стремись идти с крестом.</w:t>
      </w:r>
    </w:p>
    <w:p w14:paraId="7D6682A5" w14:textId="77777777" w:rsidR="00605230" w:rsidRPr="00605230" w:rsidRDefault="00605230" w:rsidP="0060523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05230">
        <w:rPr>
          <w:rStyle w:val="Strong"/>
          <w:rFonts w:asciiTheme="majorHAnsi" w:hAnsiTheme="majorHAnsi" w:cstheme="majorHAnsi"/>
          <w:sz w:val="44"/>
          <w:szCs w:val="44"/>
        </w:rPr>
        <w:t xml:space="preserve">С крестом, Отцом возложенным, 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>Ты всех влеки сердца: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 xml:space="preserve">В пути, Христом проложенном, 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 xml:space="preserve">будь верная овца. </w:t>
      </w:r>
    </w:p>
    <w:p w14:paraId="60AEFCAF" w14:textId="77777777" w:rsidR="00605230" w:rsidRPr="00605230" w:rsidRDefault="00605230" w:rsidP="0060523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05230">
        <w:rPr>
          <w:rStyle w:val="Strong"/>
          <w:rFonts w:asciiTheme="majorHAnsi" w:hAnsiTheme="majorHAnsi" w:cstheme="majorHAnsi"/>
          <w:sz w:val="44"/>
          <w:szCs w:val="44"/>
        </w:rPr>
        <w:lastRenderedPageBreak/>
        <w:t xml:space="preserve">Не делай преткновения 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 xml:space="preserve">Ты жизнию своей, чтоб 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 xml:space="preserve">Божьи откровения не скрыть 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>от глаз людей.</w:t>
      </w:r>
    </w:p>
    <w:p w14:paraId="3420B272" w14:textId="77777777" w:rsidR="00605230" w:rsidRPr="00605230" w:rsidRDefault="00605230" w:rsidP="0060523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05230">
        <w:rPr>
          <w:rStyle w:val="Strong"/>
          <w:rFonts w:asciiTheme="majorHAnsi" w:hAnsiTheme="majorHAnsi" w:cstheme="majorHAnsi"/>
          <w:sz w:val="44"/>
          <w:szCs w:val="44"/>
        </w:rPr>
        <w:t xml:space="preserve">Пусть все в тебе служителя 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>Господнего найдут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 xml:space="preserve">И к нашему Учителю 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 xml:space="preserve">Чрез жизнь твою придут. </w:t>
      </w:r>
    </w:p>
    <w:p w14:paraId="08D6900A" w14:textId="13B624D3" w:rsidR="00611C82" w:rsidRPr="00605230" w:rsidRDefault="00605230" w:rsidP="0060523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05230">
        <w:rPr>
          <w:rStyle w:val="Strong"/>
          <w:rFonts w:asciiTheme="majorHAnsi" w:hAnsiTheme="majorHAnsi" w:cstheme="majorHAnsi"/>
          <w:sz w:val="44"/>
          <w:szCs w:val="44"/>
        </w:rPr>
        <w:t xml:space="preserve">Падем с благоговением 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 xml:space="preserve">Мы все к стопам Отца! 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 xml:space="preserve">Он пусть благословением </w:t>
      </w:r>
      <w:r w:rsidRPr="0060523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05230">
        <w:rPr>
          <w:rStyle w:val="Strong"/>
          <w:rFonts w:asciiTheme="majorHAnsi" w:hAnsiTheme="majorHAnsi" w:cstheme="majorHAnsi"/>
          <w:sz w:val="44"/>
          <w:szCs w:val="44"/>
        </w:rPr>
        <w:t>нам будет до конца...</w:t>
      </w:r>
    </w:p>
    <w:sectPr w:rsidR="00611C82" w:rsidRPr="006052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7908796">
    <w:abstractNumId w:val="8"/>
  </w:num>
  <w:num w:numId="2" w16cid:durableId="1188062640">
    <w:abstractNumId w:val="6"/>
  </w:num>
  <w:num w:numId="3" w16cid:durableId="858617782">
    <w:abstractNumId w:val="5"/>
  </w:num>
  <w:num w:numId="4" w16cid:durableId="1801609324">
    <w:abstractNumId w:val="4"/>
  </w:num>
  <w:num w:numId="5" w16cid:durableId="1866139923">
    <w:abstractNumId w:val="7"/>
  </w:num>
  <w:num w:numId="6" w16cid:durableId="571237080">
    <w:abstractNumId w:val="3"/>
  </w:num>
  <w:num w:numId="7" w16cid:durableId="1627858666">
    <w:abstractNumId w:val="2"/>
  </w:num>
  <w:num w:numId="8" w16cid:durableId="2070034478">
    <w:abstractNumId w:val="1"/>
  </w:num>
  <w:num w:numId="9" w16cid:durableId="55065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05230"/>
    <w:rsid w:val="00611C8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5B4F5F9-138B-4976-BAF9-384F4178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0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2024-03-02T06:37:00Z</dcterms:modified>
  <cp:category/>
</cp:coreProperties>
</file>