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5CFE1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С весельем выйдете, пойдёте с миром все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И горы и холмы будут петь песнь пред вами!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Все деревья будут вам рукоплескать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И рукоплескать...</w:t>
      </w:r>
    </w:p>
    <w:p w14:paraId="26C4AF86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И все деревья в поле будут вам рукоплескать,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Деревья в поле будут вам рукоплескать,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Деревья в поле будут вам рукоплескать,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 xml:space="preserve">С весельем выйдете! </w:t>
      </w:r>
    </w:p>
    <w:p w14:paraId="628E77C7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И радостно пойдём!</w:t>
      </w:r>
    </w:p>
    <w:p w14:paraId="0E95EDCE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Иегова! Творец вселенной!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Иегова! Бог Всемогущий!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Иегова! Скала спасенья!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Иегова! Господь, дающий жизнь!</w:t>
      </w:r>
    </w:p>
    <w:p w14:paraId="28D0A984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Великий Бог Творец, Бог Авраама!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Шалом, Иегова, Бог-миротворец,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Благой и дивный, живущий вечно,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Иегова, Господь, дающий жизнь!</w:t>
      </w:r>
    </w:p>
    <w:p w14:paraId="6803F0D6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lastRenderedPageBreak/>
        <w:t>Пой, аллилуйя, пой, аллилуйя,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Пой, аллилуйя, пой, аллилуйя!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Иегова, Он Иегова, Бог- всемогущий! Бог всемогущий!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Иегова, Господь, дающий жизнь!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Бог дающий жизнь!</w:t>
      </w:r>
    </w:p>
    <w:p w14:paraId="7A3B314F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Святой и Чудный, Иегова Ире!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Господь спасенья послал нам Сына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Единородного, послал Мессию!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Иегова, Господь, дающий жизнь!</w:t>
      </w:r>
    </w:p>
    <w:p w14:paraId="4BDF8F4C" w14:textId="77777777" w:rsidR="009A4E73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Пой, аллилуйя, пой, аллилуйя,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Пой, аллилуйя, пой, аллилуйя!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 xml:space="preserve">Он - Иегова, Бог – всемогущий! </w:t>
      </w:r>
      <w:r w:rsidRPr="009A4E73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Иегова, Господь, дающий жизнь!</w:t>
      </w:r>
    </w:p>
    <w:p w14:paraId="61667B72" w14:textId="3DAA0C45" w:rsidR="00ED1396" w:rsidRPr="009A4E73" w:rsidRDefault="009A4E73" w:rsidP="009A4E73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9A4E73">
        <w:rPr>
          <w:rStyle w:val="Strong"/>
          <w:rFonts w:asciiTheme="majorHAnsi" w:hAnsiTheme="majorHAnsi" w:cstheme="majorHAnsi"/>
          <w:sz w:val="48"/>
          <w:szCs w:val="48"/>
        </w:rPr>
        <w:t>Он - Иегова, Господь, дающий жизнь!</w:t>
      </w:r>
    </w:p>
    <w:sectPr w:rsidR="00ED1396" w:rsidRPr="009A4E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8755822">
    <w:abstractNumId w:val="8"/>
  </w:num>
  <w:num w:numId="2" w16cid:durableId="785470807">
    <w:abstractNumId w:val="6"/>
  </w:num>
  <w:num w:numId="3" w16cid:durableId="1318919524">
    <w:abstractNumId w:val="5"/>
  </w:num>
  <w:num w:numId="4" w16cid:durableId="1879732987">
    <w:abstractNumId w:val="4"/>
  </w:num>
  <w:num w:numId="5" w16cid:durableId="1046684806">
    <w:abstractNumId w:val="7"/>
  </w:num>
  <w:num w:numId="6" w16cid:durableId="904609272">
    <w:abstractNumId w:val="3"/>
  </w:num>
  <w:num w:numId="7" w16cid:durableId="440340401">
    <w:abstractNumId w:val="2"/>
  </w:num>
  <w:num w:numId="8" w16cid:durableId="157768315">
    <w:abstractNumId w:val="1"/>
  </w:num>
  <w:num w:numId="9" w16cid:durableId="18093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4E73"/>
    <w:rsid w:val="00AA1D8D"/>
    <w:rsid w:val="00B47730"/>
    <w:rsid w:val="00CB0664"/>
    <w:rsid w:val="00ED13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3644DF4-8DEB-4E54-A6F7-522D85B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A4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2024-03-02T06:33:00Z</dcterms:modified>
  <cp:category/>
</cp:coreProperties>
</file>